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94" w:rsidRDefault="00CF1E94" w:rsidP="00CF1E9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MASARYKOVA UNIVERZITA</w:t>
      </w:r>
    </w:p>
    <w:p w:rsidR="00CF1E94" w:rsidRDefault="00CF1E94" w:rsidP="00CF1E9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Fakulta sociálních studií</w:t>
      </w:r>
    </w:p>
    <w:p w:rsidR="00CF1E94" w:rsidRDefault="00CF1E94" w:rsidP="00CF1E9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Katedra sociální politiky a sociální práce</w:t>
      </w: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10160</wp:posOffset>
            </wp:positionV>
            <wp:extent cx="2324100" cy="2324100"/>
            <wp:effectExtent l="0" t="0" r="0" b="0"/>
            <wp:wrapNone/>
            <wp:docPr id="3" name="Obrázek 3" descr="f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fs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94" w:rsidRDefault="00CF1E94" w:rsidP="00CF1E94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Sociální deviace pro SPR</w:t>
      </w:r>
    </w:p>
    <w:p w:rsidR="00CF1E94" w:rsidRDefault="00CF1E94" w:rsidP="00CF1E94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Seminární práce 2</w:t>
      </w:r>
    </w:p>
    <w:p w:rsidR="00CF1E94" w:rsidRPr="00BF04DB" w:rsidRDefault="00CF1E94" w:rsidP="00CF1E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4"/>
          <w:szCs w:val="34"/>
        </w:rPr>
        <w:t>Téma</w:t>
      </w:r>
      <w:r w:rsidRPr="00BF04D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definice sociální práce a sociálního pracovníka a zamyšlení se nad významem vzniku a vývojem sociálních deviací pro sociální práci</w:t>
      </w: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  <w:r>
        <w:t xml:space="preserve"> </w:t>
      </w: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Jméno: Denisa Buchtová</w:t>
      </w: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UČO: 457935</w:t>
      </w: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pStyle w:val="Bezmez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Vyučující: </w:t>
      </w:r>
      <w:r>
        <w:rPr>
          <w:sz w:val="28"/>
        </w:rPr>
        <w:t>Mgr. Roman Baláž, Ph.D.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eastAsia="Times New Roman" w:cs="Times New Roman"/>
          <w:sz w:val="28"/>
          <w:szCs w:val="28"/>
        </w:rPr>
        <w:t>Datum odevzdání: 15. 5. 2019</w:t>
      </w: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rPr>
          <w:rFonts w:ascii="Times New Roman" w:hAnsi="Times New Roman" w:cs="Times New Roman"/>
          <w:sz w:val="34"/>
          <w:szCs w:val="34"/>
        </w:rPr>
      </w:pPr>
    </w:p>
    <w:p w:rsidR="00CF1E94" w:rsidRDefault="00CF1E94" w:rsidP="00CF1E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Úvod:</w:t>
      </w:r>
    </w:p>
    <w:p w:rsidR="00CF1E94" w:rsidRDefault="00CF1E94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V této práci se zabývám definicí pojmů sociální práce a sociální pracovník, které jsou důležité pro mou budoucí profesi.</w:t>
      </w:r>
      <w:r>
        <w:rPr>
          <w:rFonts w:ascii="Times New Roman" w:hAnsi="Times New Roman" w:cs="Times New Roman"/>
          <w:sz w:val="24"/>
          <w:szCs w:val="24"/>
        </w:rPr>
        <w:t xml:space="preserve"> Pojem sociální práce sice není nikde jednoznačně definován, avšak z více zdrojů se pokusím pojem vysvětlit. Dále se budu zamýšlet:</w:t>
      </w:r>
    </w:p>
    <w:p w:rsidR="00CF1E94" w:rsidRPr="00CF1E94" w:rsidRDefault="00CF1E94" w:rsidP="00C514A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Proč je pro sociální pracovnice a pracovníky důležité znát vznik a vývoj sociálních deviací/odchylek/jinakostí?</w:t>
      </w:r>
    </w:p>
    <w:p w:rsidR="00CF1E94" w:rsidRPr="00CF1E94" w:rsidRDefault="00CF1E94" w:rsidP="00C514A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K čemu mohou být informace o vzniku a vývoji sociálních deviací/odchylek/jinakostí v sociální práci využity?</w:t>
      </w:r>
    </w:p>
    <w:p w:rsidR="00CF1E94" w:rsidRPr="00CF1E94" w:rsidRDefault="00CF1E94" w:rsidP="00C514A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Jaké mohou být role sociálních pracovníků a pracovnic při práci se sociálními deviacemi/odchylkami/jinakostmi?</w:t>
      </w:r>
    </w:p>
    <w:p w:rsidR="00CF1E94" w:rsidRPr="00CF1E94" w:rsidRDefault="00CF1E94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27D" w:rsidRPr="00CF1E94" w:rsidRDefault="00E1127D" w:rsidP="00C514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0"/>
      <w:r w:rsidRPr="00CF1E94">
        <w:rPr>
          <w:rFonts w:ascii="Times New Roman" w:hAnsi="Times New Roman" w:cs="Times New Roman"/>
          <w:b/>
          <w:sz w:val="28"/>
          <w:szCs w:val="28"/>
        </w:rPr>
        <w:t>Definice sociální práce a sociálního pracovníka</w:t>
      </w:r>
      <w:r w:rsidR="00CF1E94">
        <w:rPr>
          <w:rFonts w:ascii="Times New Roman" w:hAnsi="Times New Roman" w:cs="Times New Roman"/>
          <w:b/>
          <w:sz w:val="28"/>
          <w:szCs w:val="28"/>
        </w:rPr>
        <w:t>:</w:t>
      </w:r>
      <w:commentRangeEnd w:id="0"/>
      <w:r w:rsidR="005535D8">
        <w:rPr>
          <w:rStyle w:val="Odkaznakoment"/>
        </w:rPr>
        <w:commentReference w:id="0"/>
      </w:r>
    </w:p>
    <w:p w:rsidR="00F41DB5" w:rsidRPr="00CF1E94" w:rsidRDefault="00F41DB5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Dle poslání a cílů je s</w:t>
      </w:r>
      <w:r w:rsidR="009D6FB2" w:rsidRPr="00CF1E94">
        <w:rPr>
          <w:rFonts w:ascii="Times New Roman" w:hAnsi="Times New Roman" w:cs="Times New Roman"/>
          <w:sz w:val="24"/>
          <w:szCs w:val="24"/>
        </w:rPr>
        <w:t xml:space="preserve">ociální práce </w:t>
      </w:r>
      <w:r w:rsidRPr="00CF1E94">
        <w:rPr>
          <w:rFonts w:ascii="Times New Roman" w:hAnsi="Times New Roman" w:cs="Times New Roman"/>
          <w:i/>
          <w:sz w:val="24"/>
          <w:szCs w:val="24"/>
        </w:rPr>
        <w:t>„</w:t>
      </w:r>
      <w:r w:rsidR="009D6FB2" w:rsidRPr="00CF1E94">
        <w:rPr>
          <w:rFonts w:ascii="Times New Roman" w:hAnsi="Times New Roman" w:cs="Times New Roman"/>
          <w:i/>
          <w:sz w:val="24"/>
          <w:szCs w:val="24"/>
        </w:rPr>
        <w:t>teoretickou i praktickou disciplínou vycházející z mnoha vědních oborů. Dosud nebyla jednoznačně definována, avšak její úkol je jasně stanovený – snaha řešit na profesionální úrovni problémy lidí nacházející</w:t>
      </w:r>
      <w:r w:rsidR="00124C9F" w:rsidRPr="00CF1E94">
        <w:rPr>
          <w:rFonts w:ascii="Times New Roman" w:hAnsi="Times New Roman" w:cs="Times New Roman"/>
          <w:i/>
          <w:sz w:val="24"/>
          <w:szCs w:val="24"/>
        </w:rPr>
        <w:t>ch</w:t>
      </w:r>
      <w:r w:rsidR="009D6FB2" w:rsidRPr="00CF1E94">
        <w:rPr>
          <w:rFonts w:ascii="Times New Roman" w:hAnsi="Times New Roman" w:cs="Times New Roman"/>
          <w:i/>
          <w:sz w:val="24"/>
          <w:szCs w:val="24"/>
        </w:rPr>
        <w:t xml:space="preserve"> se v obtížných životních situací.</w:t>
      </w:r>
      <w:r w:rsidRPr="00CF1E94">
        <w:rPr>
          <w:rFonts w:ascii="Times New Roman" w:hAnsi="Times New Roman" w:cs="Times New Roman"/>
          <w:i/>
          <w:sz w:val="24"/>
          <w:szCs w:val="24"/>
        </w:rPr>
        <w:t>“</w:t>
      </w:r>
      <w:r w:rsidRPr="00CF1E94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1"/>
      <w:r w:rsidRPr="00CF1E94">
        <w:rPr>
          <w:rFonts w:ascii="Times New Roman" w:hAnsi="Times New Roman" w:cs="Times New Roman"/>
          <w:sz w:val="24"/>
          <w:szCs w:val="24"/>
        </w:rPr>
        <w:t>socialniprace.cz</w:t>
      </w:r>
      <w:commentRangeEnd w:id="1"/>
      <w:r w:rsidR="005535D8">
        <w:rPr>
          <w:rStyle w:val="Odkaznakoment"/>
        </w:rPr>
        <w:commentReference w:id="1"/>
      </w:r>
      <w:r w:rsidRPr="00CF1E94">
        <w:rPr>
          <w:rFonts w:ascii="Times New Roman" w:hAnsi="Times New Roman" w:cs="Times New Roman"/>
          <w:sz w:val="24"/>
          <w:szCs w:val="24"/>
        </w:rPr>
        <w:t>)</w:t>
      </w:r>
    </w:p>
    <w:p w:rsidR="00D86213" w:rsidRPr="00CF1E94" w:rsidRDefault="00B356A9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 xml:space="preserve">Sociální práce se zaměřuje na obnovení nebo lepší schopnost sociálního fungování klienta. </w:t>
      </w:r>
      <w:r w:rsidRPr="00EE3F3A">
        <w:rPr>
          <w:rFonts w:ascii="Times New Roman" w:hAnsi="Times New Roman" w:cs="Times New Roman"/>
          <w:i/>
          <w:sz w:val="24"/>
          <w:szCs w:val="24"/>
        </w:rPr>
        <w:t xml:space="preserve">„Snaží se </w:t>
      </w:r>
      <w:r w:rsidR="00D86213" w:rsidRPr="00EE3F3A">
        <w:rPr>
          <w:rFonts w:ascii="Times New Roman" w:hAnsi="Times New Roman" w:cs="Times New Roman"/>
          <w:i/>
          <w:sz w:val="24"/>
          <w:szCs w:val="24"/>
        </w:rPr>
        <w:t>tvořit společenské podmínky příznivé pro tento cíl.</w:t>
      </w:r>
      <w:r w:rsidRPr="00EE3F3A">
        <w:rPr>
          <w:rFonts w:ascii="Times New Roman" w:hAnsi="Times New Roman" w:cs="Times New Roman"/>
          <w:i/>
          <w:sz w:val="24"/>
          <w:szCs w:val="24"/>
        </w:rPr>
        <w:t>“</w:t>
      </w:r>
      <w:r w:rsidRPr="00CF1E94">
        <w:rPr>
          <w:rFonts w:ascii="Times New Roman" w:hAnsi="Times New Roman" w:cs="Times New Roman"/>
          <w:sz w:val="24"/>
          <w:szCs w:val="24"/>
        </w:rPr>
        <w:t xml:space="preserve"> </w:t>
      </w:r>
      <w:r w:rsidR="00D86213" w:rsidRPr="00CF1E94">
        <w:rPr>
          <w:rFonts w:ascii="Times New Roman" w:hAnsi="Times New Roman" w:cs="Times New Roman"/>
          <w:sz w:val="24"/>
          <w:szCs w:val="24"/>
        </w:rPr>
        <w:t>(</w:t>
      </w:r>
      <w:r w:rsidR="00EE3F3A">
        <w:rPr>
          <w:rFonts w:ascii="Times New Roman" w:hAnsi="Times New Roman" w:cs="Times New Roman"/>
          <w:sz w:val="24"/>
          <w:szCs w:val="24"/>
        </w:rPr>
        <w:t>N</w:t>
      </w:r>
      <w:r w:rsidR="00D86213" w:rsidRPr="00CF1E94">
        <w:rPr>
          <w:rFonts w:ascii="Times New Roman" w:hAnsi="Times New Roman" w:cs="Times New Roman"/>
          <w:sz w:val="24"/>
          <w:szCs w:val="24"/>
        </w:rPr>
        <w:t>avrátil</w:t>
      </w:r>
      <w:r w:rsidR="00EE3F3A">
        <w:rPr>
          <w:rFonts w:ascii="Times New Roman" w:hAnsi="Times New Roman" w:cs="Times New Roman"/>
          <w:sz w:val="24"/>
          <w:szCs w:val="24"/>
        </w:rPr>
        <w:t>,</w:t>
      </w:r>
      <w:r w:rsidR="00F41DB5" w:rsidRPr="00CF1E94">
        <w:rPr>
          <w:rFonts w:ascii="Times New Roman" w:hAnsi="Times New Roman" w:cs="Times New Roman"/>
          <w:sz w:val="24"/>
          <w:szCs w:val="24"/>
        </w:rPr>
        <w:t xml:space="preserve"> 2001</w:t>
      </w:r>
      <w:r w:rsidR="00D86213" w:rsidRPr="00CF1E94">
        <w:rPr>
          <w:rFonts w:ascii="Times New Roman" w:hAnsi="Times New Roman" w:cs="Times New Roman"/>
          <w:sz w:val="24"/>
          <w:szCs w:val="24"/>
        </w:rPr>
        <w:t>)</w:t>
      </w:r>
    </w:p>
    <w:p w:rsidR="000524AE" w:rsidRPr="00CF1E94" w:rsidRDefault="00B356A9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Podle etického kodexu je s</w:t>
      </w:r>
      <w:r w:rsidR="000524AE" w:rsidRPr="00CF1E94">
        <w:rPr>
          <w:rFonts w:ascii="Times New Roman" w:hAnsi="Times New Roman" w:cs="Times New Roman"/>
          <w:sz w:val="24"/>
          <w:szCs w:val="24"/>
        </w:rPr>
        <w:t>ociální práce</w:t>
      </w:r>
      <w:r w:rsidRPr="00CF1E94">
        <w:rPr>
          <w:rFonts w:ascii="Times New Roman" w:hAnsi="Times New Roman" w:cs="Times New Roman"/>
          <w:sz w:val="24"/>
          <w:szCs w:val="24"/>
        </w:rPr>
        <w:t xml:space="preserve"> </w:t>
      </w:r>
      <w:r w:rsidR="000524AE" w:rsidRPr="00CF1E94">
        <w:rPr>
          <w:rFonts w:ascii="Times New Roman" w:hAnsi="Times New Roman" w:cs="Times New Roman"/>
          <w:sz w:val="24"/>
          <w:szCs w:val="24"/>
        </w:rPr>
        <w:t xml:space="preserve">profese a akademická disciplína, která </w:t>
      </w:r>
      <w:r w:rsidRPr="00CF1E94">
        <w:rPr>
          <w:rFonts w:ascii="Times New Roman" w:hAnsi="Times New Roman" w:cs="Times New Roman"/>
          <w:i/>
          <w:sz w:val="24"/>
          <w:szCs w:val="24"/>
        </w:rPr>
        <w:t>„</w:t>
      </w:r>
      <w:r w:rsidR="000524AE" w:rsidRPr="00CF1E94">
        <w:rPr>
          <w:rFonts w:ascii="Times New Roman" w:hAnsi="Times New Roman" w:cs="Times New Roman"/>
          <w:i/>
          <w:sz w:val="24"/>
          <w:szCs w:val="24"/>
        </w:rPr>
        <w:t>podporuje sociální změnu, sociální rozvoj, řešení problémů v mezilidských vtazích, sociální rovnost, posílení a zmocnění osob v nepříznivé sociální situaci. Ústředními jsou pro sociální práci principy sociální spravedlnosti, respektování lidských práv, osobnosti jedince, rozmanitosti skupin a jejich specifik.</w:t>
      </w:r>
      <w:r w:rsidRPr="00CF1E94">
        <w:rPr>
          <w:rFonts w:ascii="Times New Roman" w:hAnsi="Times New Roman" w:cs="Times New Roman"/>
          <w:i/>
          <w:sz w:val="24"/>
          <w:szCs w:val="24"/>
        </w:rPr>
        <w:t>“</w:t>
      </w:r>
      <w:r w:rsidRPr="00CF1E94">
        <w:rPr>
          <w:rFonts w:ascii="Times New Roman" w:hAnsi="Times New Roman" w:cs="Times New Roman"/>
          <w:sz w:val="24"/>
          <w:szCs w:val="24"/>
        </w:rPr>
        <w:t xml:space="preserve"> </w:t>
      </w:r>
      <w:r w:rsidR="000524AE" w:rsidRPr="00CF1E94">
        <w:rPr>
          <w:rFonts w:ascii="Times New Roman" w:hAnsi="Times New Roman" w:cs="Times New Roman"/>
          <w:sz w:val="24"/>
          <w:szCs w:val="24"/>
        </w:rPr>
        <w:t>(</w:t>
      </w:r>
      <w:commentRangeStart w:id="2"/>
      <w:r w:rsidR="000524AE" w:rsidRPr="00CF1E94">
        <w:rPr>
          <w:rFonts w:ascii="Times New Roman" w:hAnsi="Times New Roman" w:cs="Times New Roman"/>
          <w:sz w:val="24"/>
          <w:szCs w:val="24"/>
        </w:rPr>
        <w:t>etický kodex</w:t>
      </w:r>
      <w:r w:rsidR="001F5204" w:rsidRPr="00CF1E94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EE3F3A">
        <w:rPr>
          <w:rFonts w:ascii="Times New Roman" w:hAnsi="Times New Roman" w:cs="Times New Roman"/>
          <w:sz w:val="24"/>
          <w:szCs w:val="24"/>
        </w:rPr>
        <w:t>ho</w:t>
      </w:r>
      <w:r w:rsidR="001F5204" w:rsidRPr="00CF1E94">
        <w:rPr>
          <w:rFonts w:ascii="Times New Roman" w:hAnsi="Times New Roman" w:cs="Times New Roman"/>
          <w:sz w:val="24"/>
          <w:szCs w:val="24"/>
        </w:rPr>
        <w:t xml:space="preserve"> pr</w:t>
      </w:r>
      <w:r w:rsidR="00EE3F3A">
        <w:rPr>
          <w:rFonts w:ascii="Times New Roman" w:hAnsi="Times New Roman" w:cs="Times New Roman"/>
          <w:sz w:val="24"/>
          <w:szCs w:val="24"/>
        </w:rPr>
        <w:t>acovníka ČR</w:t>
      </w:r>
      <w:commentRangeEnd w:id="2"/>
      <w:r w:rsidR="005535D8">
        <w:rPr>
          <w:rStyle w:val="Odkaznakoment"/>
        </w:rPr>
        <w:commentReference w:id="2"/>
      </w:r>
      <w:r w:rsidR="000524AE" w:rsidRPr="00CF1E94">
        <w:rPr>
          <w:rFonts w:ascii="Times New Roman" w:hAnsi="Times New Roman" w:cs="Times New Roman"/>
          <w:sz w:val="24"/>
          <w:szCs w:val="24"/>
        </w:rPr>
        <w:t>)</w:t>
      </w:r>
    </w:p>
    <w:p w:rsidR="000524AE" w:rsidRPr="00CF1E94" w:rsidRDefault="00B356A9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 xml:space="preserve">Sociální práce se intervenuje tam, kde se lidé dostávají do konfliktu se </w:t>
      </w:r>
      <w:r w:rsidR="00D86213" w:rsidRPr="00CF1E94">
        <w:rPr>
          <w:rFonts w:ascii="Times New Roman" w:hAnsi="Times New Roman" w:cs="Times New Roman"/>
          <w:sz w:val="24"/>
          <w:szCs w:val="24"/>
        </w:rPr>
        <w:t>sociálním prostředím.</w:t>
      </w:r>
      <w:r w:rsidRPr="00CF1E94">
        <w:rPr>
          <w:rFonts w:ascii="Times New Roman" w:hAnsi="Times New Roman" w:cs="Times New Roman"/>
          <w:sz w:val="24"/>
          <w:szCs w:val="24"/>
        </w:rPr>
        <w:t xml:space="preserve"> Jejím cílem je zlepšovat kvalitu života všech lidí.</w:t>
      </w:r>
    </w:p>
    <w:p w:rsidR="009A392E" w:rsidRPr="00CF1E94" w:rsidRDefault="009D6FB2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Sociální pra</w:t>
      </w:r>
      <w:r w:rsidR="009A392E" w:rsidRPr="00CF1E94">
        <w:rPr>
          <w:rFonts w:ascii="Times New Roman" w:hAnsi="Times New Roman" w:cs="Times New Roman"/>
          <w:sz w:val="24"/>
          <w:szCs w:val="24"/>
        </w:rPr>
        <w:t>c</w:t>
      </w:r>
      <w:r w:rsidRPr="00CF1E94">
        <w:rPr>
          <w:rFonts w:ascii="Times New Roman" w:hAnsi="Times New Roman" w:cs="Times New Roman"/>
          <w:sz w:val="24"/>
          <w:szCs w:val="24"/>
        </w:rPr>
        <w:t>ovník:</w:t>
      </w:r>
    </w:p>
    <w:p w:rsidR="00D86213" w:rsidRPr="00CF1E94" w:rsidRDefault="009A392E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F3A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„</w:t>
      </w:r>
      <w:r w:rsidR="00D86213" w:rsidRPr="00EE3F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Sociální pracovník je kvalifikovaný pracovník vykonávající činnosti, které přispívají k uskutečňování smyslu a účelu sociální práce</w:t>
      </w:r>
      <w:r w:rsidR="009270C2" w:rsidRPr="00EE3F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D86213" w:rsidRPr="00EE3F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Sociální pracovník při své práci využívá metody sociální práce</w:t>
      </w:r>
      <w:r w:rsidRPr="00EE3F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.“ 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(Vybíralová)</w:t>
      </w:r>
    </w:p>
    <w:p w:rsidR="009A392E" w:rsidRPr="00CF1E94" w:rsidRDefault="009A392E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Sociální pracovník se řídí při své práci zásadami sociální práce a etickým kodexem</w:t>
      </w:r>
      <w:r w:rsidR="001F5204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sociální</w:t>
      </w:r>
      <w:r w:rsidR="00EE3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 </w:t>
      </w:r>
      <w:r w:rsidR="001F5204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C514A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F5204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E3F3A">
        <w:rPr>
          <w:rFonts w:ascii="Times New Roman" w:hAnsi="Times New Roman" w:cs="Times New Roman"/>
          <w:sz w:val="24"/>
          <w:szCs w:val="24"/>
          <w:shd w:val="clear" w:color="auto" w:fill="FFFFFF"/>
        </w:rPr>
        <w:t>ovníků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Při intervenci s klientem se </w:t>
      </w:r>
      <w:r w:rsidR="003E4CC6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řídí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teoretickým komplexem znalostí a metod sociální práce a využívá také </w:t>
      </w:r>
      <w:r w:rsidR="003E4CC6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získaných 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praktick</w:t>
      </w:r>
      <w:r w:rsidR="003E4CC6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dovednost</w:t>
      </w:r>
      <w:r w:rsidR="003E4CC6"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CF1E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0C2" w:rsidRPr="00CF1E94" w:rsidRDefault="003E4CC6" w:rsidP="00C514A8">
      <w:pPr>
        <w:pStyle w:val="1m"/>
        <w:spacing w:line="360" w:lineRule="auto"/>
        <w:jc w:val="both"/>
        <w:rPr>
          <w:color w:val="000000"/>
        </w:rPr>
      </w:pPr>
      <w:r w:rsidRPr="00CF1E94">
        <w:rPr>
          <w:color w:val="000000"/>
        </w:rPr>
        <w:t xml:space="preserve">Úkolem sociálního pracovníka je </w:t>
      </w:r>
      <w:r w:rsidR="009270C2" w:rsidRPr="00CF1E94">
        <w:rPr>
          <w:color w:val="000000"/>
        </w:rPr>
        <w:t>pohlíž</w:t>
      </w:r>
      <w:r w:rsidRPr="00CF1E94">
        <w:rPr>
          <w:color w:val="000000"/>
        </w:rPr>
        <w:t>et</w:t>
      </w:r>
      <w:r w:rsidR="009270C2" w:rsidRPr="00CF1E94">
        <w:rPr>
          <w:color w:val="000000"/>
        </w:rPr>
        <w:t xml:space="preserve"> na člověka </w:t>
      </w:r>
      <w:r w:rsidRPr="00CF1E94">
        <w:rPr>
          <w:i/>
          <w:color w:val="000000"/>
        </w:rPr>
        <w:t>„</w:t>
      </w:r>
      <w:r w:rsidR="009270C2" w:rsidRPr="00CF1E94">
        <w:rPr>
          <w:i/>
          <w:color w:val="000000"/>
        </w:rPr>
        <w:t>jako na bytost, která existuje v prostředí a musí zvládat jeho nároky.</w:t>
      </w:r>
      <w:r w:rsidRPr="00CF1E94">
        <w:rPr>
          <w:i/>
          <w:color w:val="000000"/>
        </w:rPr>
        <w:t xml:space="preserve">“ </w:t>
      </w:r>
      <w:r w:rsidRPr="00CF1E94">
        <w:rPr>
          <w:color w:val="000000"/>
        </w:rPr>
        <w:t>(Matoušek, 2003)</w:t>
      </w:r>
    </w:p>
    <w:p w:rsidR="007A1DF2" w:rsidRPr="00CF1E94" w:rsidRDefault="003E4CC6" w:rsidP="00C514A8">
      <w:pPr>
        <w:pStyle w:val="text"/>
        <w:spacing w:line="360" w:lineRule="auto"/>
        <w:jc w:val="both"/>
        <w:rPr>
          <w:color w:val="000000"/>
        </w:rPr>
      </w:pPr>
      <w:r w:rsidRPr="00CF1E94">
        <w:rPr>
          <w:color w:val="000000"/>
        </w:rPr>
        <w:t>S</w:t>
      </w:r>
      <w:r w:rsidR="00B356A9" w:rsidRPr="00CF1E94">
        <w:rPr>
          <w:color w:val="000000"/>
        </w:rPr>
        <w:t>ociální pracovník</w:t>
      </w:r>
      <w:r w:rsidRPr="00CF1E94">
        <w:rPr>
          <w:color w:val="000000"/>
        </w:rPr>
        <w:t xml:space="preserve"> se zabývá a </w:t>
      </w:r>
      <w:r w:rsidR="00B356A9" w:rsidRPr="00CF1E94">
        <w:rPr>
          <w:color w:val="000000"/>
        </w:rPr>
        <w:t>podpo</w:t>
      </w:r>
      <w:r w:rsidRPr="00CF1E94">
        <w:rPr>
          <w:color w:val="000000"/>
        </w:rPr>
        <w:t>ruje</w:t>
      </w:r>
      <w:r w:rsidR="00B356A9" w:rsidRPr="00CF1E94">
        <w:rPr>
          <w:color w:val="000000"/>
        </w:rPr>
        <w:t xml:space="preserve"> sociální fungování </w:t>
      </w:r>
      <w:r w:rsidRPr="00CF1E94">
        <w:rPr>
          <w:color w:val="000000"/>
        </w:rPr>
        <w:t>jedince</w:t>
      </w:r>
      <w:r w:rsidR="00EE3F3A">
        <w:rPr>
          <w:color w:val="000000"/>
        </w:rPr>
        <w:t>. P</w:t>
      </w:r>
      <w:r w:rsidR="00B356A9" w:rsidRPr="00CF1E94">
        <w:rPr>
          <w:color w:val="000000"/>
        </w:rPr>
        <w:t>om</w:t>
      </w:r>
      <w:r w:rsidR="00EE3F3A">
        <w:rPr>
          <w:color w:val="000000"/>
        </w:rPr>
        <w:t>áhá mu obnovit nebo znovuzískat</w:t>
      </w:r>
      <w:r w:rsidR="00B356A9" w:rsidRPr="00CF1E94">
        <w:rPr>
          <w:color w:val="000000"/>
        </w:rPr>
        <w:t xml:space="preserve"> dovednost</w:t>
      </w:r>
      <w:r w:rsidR="00EE3F3A">
        <w:rPr>
          <w:color w:val="000000"/>
        </w:rPr>
        <w:t>i</w:t>
      </w:r>
      <w:r w:rsidR="00B356A9" w:rsidRPr="00CF1E94">
        <w:rPr>
          <w:color w:val="000000"/>
        </w:rPr>
        <w:t xml:space="preserve"> </w:t>
      </w:r>
      <w:r w:rsidR="00EE3F3A">
        <w:rPr>
          <w:color w:val="000000"/>
        </w:rPr>
        <w:t>které</w:t>
      </w:r>
      <w:r w:rsidR="00B356A9" w:rsidRPr="00CF1E94">
        <w:rPr>
          <w:color w:val="000000"/>
        </w:rPr>
        <w:t xml:space="preserve"> klientovi umožní </w:t>
      </w:r>
      <w:r w:rsidR="00EE3F3A" w:rsidRPr="00EC1587">
        <w:rPr>
          <w:i/>
          <w:color w:val="000000"/>
        </w:rPr>
        <w:t>„</w:t>
      </w:r>
      <w:r w:rsidR="00B356A9" w:rsidRPr="00EC1587">
        <w:rPr>
          <w:i/>
          <w:color w:val="000000"/>
        </w:rPr>
        <w:t>zvládat požadavky prostředí nebo naopak ovlivňovat ty nároky prostředí, které jsou nepřiměřené či jinak problematické.</w:t>
      </w:r>
      <w:r w:rsidR="00EC1587" w:rsidRPr="00EC1587">
        <w:rPr>
          <w:i/>
          <w:color w:val="000000"/>
        </w:rPr>
        <w:t>“</w:t>
      </w:r>
      <w:r w:rsidR="001F5204" w:rsidRPr="00CF1E94">
        <w:rPr>
          <w:color w:val="000000"/>
        </w:rPr>
        <w:t xml:space="preserve"> </w:t>
      </w:r>
      <w:r w:rsidR="00EC1587">
        <w:rPr>
          <w:color w:val="000000"/>
        </w:rPr>
        <w:t xml:space="preserve">Při své práci je povinen respektovat práva a potřeby uživatele služby, klienta, </w:t>
      </w:r>
      <w:proofErr w:type="spellStart"/>
      <w:r w:rsidR="00EC1587">
        <w:rPr>
          <w:color w:val="000000"/>
        </w:rPr>
        <w:t>dal</w:t>
      </w:r>
      <w:r w:rsidR="00C514A8">
        <w:rPr>
          <w:color w:val="000000"/>
        </w:rPr>
        <w:t>e</w:t>
      </w:r>
      <w:proofErr w:type="spellEnd"/>
      <w:r w:rsidR="00EC1587">
        <w:rPr>
          <w:color w:val="000000"/>
        </w:rPr>
        <w:t xml:space="preserve"> také poslání a hodnoty organizace, kde pracuje. Klienta bere jako aktivního při participaci na problému. Sociální pracovník se řídí dle práv a povinností definovaných právním systémem, zaměstnavatelem a profesními standardy. </w:t>
      </w:r>
      <w:r w:rsidR="001F5204" w:rsidRPr="00CF1E94">
        <w:rPr>
          <w:color w:val="000000"/>
          <w:shd w:val="clear" w:color="auto" w:fill="FFFFFF"/>
        </w:rPr>
        <w:t>(Burianová, 2005)</w:t>
      </w:r>
    </w:p>
    <w:p w:rsidR="00E65AAC" w:rsidRPr="00EC1587" w:rsidRDefault="00E65AAC" w:rsidP="00C514A8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3"/>
      <w:r w:rsidRPr="00EC1587">
        <w:rPr>
          <w:rFonts w:ascii="Times New Roman" w:hAnsi="Times New Roman" w:cs="Times New Roman"/>
          <w:b/>
          <w:sz w:val="28"/>
          <w:szCs w:val="28"/>
        </w:rPr>
        <w:t>Proč je pro sociální pracovnice a pracovníky důležité znát vznik a vývoj sociálních deviací/odchylek/jinakostí?</w:t>
      </w:r>
      <w:commentRangeEnd w:id="3"/>
      <w:r w:rsidR="005535D8">
        <w:rPr>
          <w:rStyle w:val="Odkaznakoment"/>
        </w:rPr>
        <w:commentReference w:id="3"/>
      </w:r>
    </w:p>
    <w:p w:rsidR="00E65AAC" w:rsidRPr="00CF1E94" w:rsidRDefault="00E65AAC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Sociální pracovníci jsou pomáhající pracovníci konající sociální práci, a tedy potřebují znát teoretický kontext problému, kterým se zabývají. Je t</w:t>
      </w:r>
      <w:r w:rsidR="00FA22FE">
        <w:rPr>
          <w:rFonts w:ascii="Times New Roman" w:hAnsi="Times New Roman" w:cs="Times New Roman"/>
          <w:sz w:val="24"/>
          <w:szCs w:val="24"/>
        </w:rPr>
        <w:t xml:space="preserve">o </w:t>
      </w:r>
      <w:r w:rsidRPr="00CF1E94">
        <w:rPr>
          <w:rFonts w:ascii="Times New Roman" w:hAnsi="Times New Roman" w:cs="Times New Roman"/>
          <w:sz w:val="24"/>
          <w:szCs w:val="24"/>
        </w:rPr>
        <w:t>součástí odborné přípravy na budoucí praxi sociální práce. Důležitost poznatků o vzniku a vývoji sociálních deviací spatřuji nejen jako samozřejmou součást profesního vzdělání sociálního pracovníka ale také pro přímé praktikování znalostí při výkonu své práce s klientem, na jejich</w:t>
      </w:r>
      <w:r w:rsidR="00FA22FE">
        <w:rPr>
          <w:rFonts w:ascii="Times New Roman" w:hAnsi="Times New Roman" w:cs="Times New Roman"/>
          <w:sz w:val="24"/>
          <w:szCs w:val="24"/>
        </w:rPr>
        <w:t>ž</w:t>
      </w:r>
      <w:r w:rsidRPr="00CF1E94">
        <w:rPr>
          <w:rFonts w:ascii="Times New Roman" w:hAnsi="Times New Roman" w:cs="Times New Roman"/>
          <w:sz w:val="24"/>
          <w:szCs w:val="24"/>
        </w:rPr>
        <w:t xml:space="preserve"> základě by měli být schopni lépe porozumět problémům klienta a komplexně zhodnotit klientovu životní situaci.</w:t>
      </w:r>
      <w:r w:rsidR="00FA22FE">
        <w:rPr>
          <w:rFonts w:ascii="Times New Roman" w:hAnsi="Times New Roman" w:cs="Times New Roman"/>
          <w:sz w:val="24"/>
          <w:szCs w:val="24"/>
        </w:rPr>
        <w:t xml:space="preserve"> V definici se sociální práce vymezuje jako </w:t>
      </w:r>
      <w:r w:rsidR="00FA22FE" w:rsidRPr="00FA22FE">
        <w:rPr>
          <w:rFonts w:ascii="Times New Roman" w:hAnsi="Times New Roman" w:cs="Times New Roman"/>
          <w:i/>
          <w:sz w:val="24"/>
          <w:szCs w:val="24"/>
        </w:rPr>
        <w:t>„snaha řešit problémy lidí…“</w:t>
      </w:r>
      <w:r w:rsidR="00FA22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22FE" w:rsidRPr="00FA22FE">
        <w:rPr>
          <w:rFonts w:ascii="Times New Roman" w:hAnsi="Times New Roman" w:cs="Times New Roman"/>
          <w:sz w:val="24"/>
          <w:szCs w:val="24"/>
        </w:rPr>
        <w:t>Sociální deviace je předmětem zájmu sociálního pracovníka, protože se spatřuje jako příčina klientových problémů</w:t>
      </w:r>
      <w:r w:rsidR="00FA22FE">
        <w:rPr>
          <w:rFonts w:ascii="Times New Roman" w:hAnsi="Times New Roman" w:cs="Times New Roman"/>
          <w:sz w:val="24"/>
          <w:szCs w:val="24"/>
        </w:rPr>
        <w:t>.</w:t>
      </w:r>
    </w:p>
    <w:p w:rsidR="00E65AAC" w:rsidRPr="00CF1E94" w:rsidRDefault="00E65AAC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Sociální deviace se zabývají sociálními jevy a sociálním chováním a jednáním narušujícím a ohrožujícím sociální fungování jednotlivců, skupin i celé společnosti. To je předmětem zájmu sociální práce</w:t>
      </w:r>
      <w:r w:rsidR="004C0EF0" w:rsidRPr="00CF1E94">
        <w:rPr>
          <w:rFonts w:ascii="Times New Roman" w:hAnsi="Times New Roman" w:cs="Times New Roman"/>
          <w:sz w:val="24"/>
          <w:szCs w:val="24"/>
        </w:rPr>
        <w:t>.</w:t>
      </w:r>
    </w:p>
    <w:p w:rsidR="004C0EF0" w:rsidRPr="00CF1E94" w:rsidRDefault="004C0EF0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 xml:space="preserve">Je důležité se nejen zaměřit na základní pojmy a souvislosti sociálních deviací, ale také </w:t>
      </w:r>
      <w:r w:rsidR="00A9495B" w:rsidRPr="00CF1E94">
        <w:rPr>
          <w:rFonts w:ascii="Times New Roman" w:hAnsi="Times New Roman" w:cs="Times New Roman"/>
          <w:sz w:val="24"/>
          <w:szCs w:val="24"/>
        </w:rPr>
        <w:t xml:space="preserve">na </w:t>
      </w:r>
      <w:r w:rsidRPr="00CF1E94">
        <w:rPr>
          <w:rFonts w:ascii="Times New Roman" w:hAnsi="Times New Roman" w:cs="Times New Roman"/>
          <w:sz w:val="24"/>
          <w:szCs w:val="24"/>
        </w:rPr>
        <w:t xml:space="preserve">teorie sociálních deviací, </w:t>
      </w:r>
      <w:r w:rsidR="00FA22FE">
        <w:rPr>
          <w:rFonts w:ascii="Times New Roman" w:hAnsi="Times New Roman" w:cs="Times New Roman"/>
          <w:sz w:val="24"/>
          <w:szCs w:val="24"/>
        </w:rPr>
        <w:t xml:space="preserve">na </w:t>
      </w:r>
      <w:r w:rsidRPr="00CF1E94">
        <w:rPr>
          <w:rFonts w:ascii="Times New Roman" w:hAnsi="Times New Roman" w:cs="Times New Roman"/>
          <w:sz w:val="24"/>
          <w:szCs w:val="24"/>
        </w:rPr>
        <w:t>sociálně patologick</w:t>
      </w:r>
      <w:r w:rsidR="00FA22FE">
        <w:rPr>
          <w:rFonts w:ascii="Times New Roman" w:hAnsi="Times New Roman" w:cs="Times New Roman"/>
          <w:sz w:val="24"/>
          <w:szCs w:val="24"/>
        </w:rPr>
        <w:t>é</w:t>
      </w:r>
      <w:r w:rsidRPr="00CF1E94">
        <w:rPr>
          <w:rFonts w:ascii="Times New Roman" w:hAnsi="Times New Roman" w:cs="Times New Roman"/>
          <w:sz w:val="24"/>
          <w:szCs w:val="24"/>
        </w:rPr>
        <w:t xml:space="preserve"> jev</w:t>
      </w:r>
      <w:r w:rsidR="00FA22FE">
        <w:rPr>
          <w:rFonts w:ascii="Times New Roman" w:hAnsi="Times New Roman" w:cs="Times New Roman"/>
          <w:sz w:val="24"/>
          <w:szCs w:val="24"/>
        </w:rPr>
        <w:t xml:space="preserve">y a </w:t>
      </w:r>
      <w:r w:rsidRPr="00CF1E94">
        <w:rPr>
          <w:rFonts w:ascii="Times New Roman" w:hAnsi="Times New Roman" w:cs="Times New Roman"/>
          <w:sz w:val="24"/>
          <w:szCs w:val="24"/>
        </w:rPr>
        <w:t>poznat jejich důsledky. Díky znalostem sociálních deviací jsou sociální pra</w:t>
      </w:r>
      <w:r w:rsidR="00A9495B" w:rsidRPr="00CF1E94">
        <w:rPr>
          <w:rFonts w:ascii="Times New Roman" w:hAnsi="Times New Roman" w:cs="Times New Roman"/>
          <w:sz w:val="24"/>
          <w:szCs w:val="24"/>
        </w:rPr>
        <w:t>c</w:t>
      </w:r>
      <w:r w:rsidRPr="00CF1E94">
        <w:rPr>
          <w:rFonts w:ascii="Times New Roman" w:hAnsi="Times New Roman" w:cs="Times New Roman"/>
          <w:sz w:val="24"/>
          <w:szCs w:val="24"/>
        </w:rPr>
        <w:t xml:space="preserve">ovníci schopni porozumět příčinám, a </w:t>
      </w:r>
      <w:r w:rsidRPr="00CF1E94">
        <w:rPr>
          <w:rFonts w:ascii="Times New Roman" w:hAnsi="Times New Roman" w:cs="Times New Roman"/>
          <w:sz w:val="24"/>
          <w:szCs w:val="24"/>
        </w:rPr>
        <w:lastRenderedPageBreak/>
        <w:t>efektivně zaměřit intervenci s klientem na zlepšení jeho životní situace. Navíc díky dobrým znalostem budou sociální pracovníci znát možnosti prevence</w:t>
      </w:r>
      <w:r w:rsidR="00A9495B" w:rsidRPr="00CF1E94">
        <w:rPr>
          <w:rFonts w:ascii="Times New Roman" w:hAnsi="Times New Roman" w:cs="Times New Roman"/>
          <w:sz w:val="24"/>
          <w:szCs w:val="24"/>
        </w:rPr>
        <w:t xml:space="preserve"> sociálně patologický</w:t>
      </w:r>
      <w:r w:rsidR="00021731">
        <w:rPr>
          <w:rFonts w:ascii="Times New Roman" w:hAnsi="Times New Roman" w:cs="Times New Roman"/>
          <w:sz w:val="24"/>
          <w:szCs w:val="24"/>
        </w:rPr>
        <w:t>ch</w:t>
      </w:r>
      <w:r w:rsidR="00A9495B" w:rsidRPr="00CF1E94">
        <w:rPr>
          <w:rFonts w:ascii="Times New Roman" w:hAnsi="Times New Roman" w:cs="Times New Roman"/>
          <w:sz w:val="24"/>
          <w:szCs w:val="24"/>
        </w:rPr>
        <w:t xml:space="preserve"> jevů.</w:t>
      </w:r>
    </w:p>
    <w:p w:rsidR="00A9495B" w:rsidRPr="00CF1E94" w:rsidRDefault="00A9495B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To, že sociální pracovníci znají vznik a vývoj sociálních deviací znamená</w:t>
      </w:r>
      <w:r w:rsidR="00021731">
        <w:rPr>
          <w:rFonts w:ascii="Times New Roman" w:hAnsi="Times New Roman" w:cs="Times New Roman"/>
          <w:sz w:val="24"/>
          <w:szCs w:val="24"/>
        </w:rPr>
        <w:t>,</w:t>
      </w:r>
      <w:r w:rsidRPr="00CF1E94">
        <w:rPr>
          <w:rFonts w:ascii="Times New Roman" w:hAnsi="Times New Roman" w:cs="Times New Roman"/>
          <w:sz w:val="24"/>
          <w:szCs w:val="24"/>
        </w:rPr>
        <w:t xml:space="preserve"> že jsou schopni jednotlivé deviace od sebe odlišit a zjistit, čím byly způsobeny a jak klienta ovlivnil</w:t>
      </w:r>
      <w:r w:rsidR="00021731">
        <w:rPr>
          <w:rFonts w:ascii="Times New Roman" w:hAnsi="Times New Roman" w:cs="Times New Roman"/>
          <w:sz w:val="24"/>
          <w:szCs w:val="24"/>
        </w:rPr>
        <w:t>y</w:t>
      </w:r>
      <w:r w:rsidRPr="00CF1E94">
        <w:rPr>
          <w:rFonts w:ascii="Times New Roman" w:hAnsi="Times New Roman" w:cs="Times New Roman"/>
          <w:sz w:val="24"/>
          <w:szCs w:val="24"/>
        </w:rPr>
        <w:t xml:space="preserve"> v jeho životě.</w:t>
      </w:r>
    </w:p>
    <w:p w:rsidR="00325223" w:rsidRDefault="00325223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94">
        <w:rPr>
          <w:rFonts w:ascii="Times New Roman" w:hAnsi="Times New Roman" w:cs="Times New Roman"/>
          <w:sz w:val="24"/>
          <w:szCs w:val="24"/>
        </w:rPr>
        <w:t>Znalost zdrojů a příčin</w:t>
      </w:r>
      <w:r w:rsidR="00021731">
        <w:rPr>
          <w:rFonts w:ascii="Times New Roman" w:hAnsi="Times New Roman" w:cs="Times New Roman"/>
          <w:sz w:val="24"/>
          <w:szCs w:val="24"/>
        </w:rPr>
        <w:t>,</w:t>
      </w:r>
      <w:r w:rsidRPr="00CF1E94">
        <w:rPr>
          <w:rFonts w:ascii="Times New Roman" w:hAnsi="Times New Roman" w:cs="Times New Roman"/>
          <w:sz w:val="24"/>
          <w:szCs w:val="24"/>
        </w:rPr>
        <w:t xml:space="preserve"> vzniku a rozvoje sociálně patologických jevů je nezbytná pro </w:t>
      </w:r>
      <w:r w:rsidR="00021731">
        <w:rPr>
          <w:rFonts w:ascii="Times New Roman" w:hAnsi="Times New Roman" w:cs="Times New Roman"/>
          <w:sz w:val="24"/>
          <w:szCs w:val="24"/>
        </w:rPr>
        <w:t xml:space="preserve">efektivní </w:t>
      </w:r>
      <w:r w:rsidRPr="00CF1E94">
        <w:rPr>
          <w:rFonts w:ascii="Times New Roman" w:hAnsi="Times New Roman" w:cs="Times New Roman"/>
          <w:sz w:val="24"/>
          <w:szCs w:val="24"/>
        </w:rPr>
        <w:t>pr</w:t>
      </w:r>
      <w:r w:rsidR="00021731">
        <w:rPr>
          <w:rFonts w:ascii="Times New Roman" w:hAnsi="Times New Roman" w:cs="Times New Roman"/>
          <w:sz w:val="24"/>
          <w:szCs w:val="24"/>
        </w:rPr>
        <w:t>áci s klientem a</w:t>
      </w:r>
      <w:r w:rsidRPr="00CF1E94">
        <w:rPr>
          <w:rFonts w:ascii="Times New Roman" w:hAnsi="Times New Roman" w:cs="Times New Roman"/>
          <w:sz w:val="24"/>
          <w:szCs w:val="24"/>
        </w:rPr>
        <w:t xml:space="preserve"> při řešení</w:t>
      </w:r>
      <w:r w:rsidR="00021731">
        <w:rPr>
          <w:rFonts w:ascii="Times New Roman" w:hAnsi="Times New Roman" w:cs="Times New Roman"/>
          <w:sz w:val="24"/>
          <w:szCs w:val="24"/>
        </w:rPr>
        <w:t xml:space="preserve"> jeho životní situace</w:t>
      </w:r>
      <w:r w:rsidRPr="00CF1E94">
        <w:rPr>
          <w:rFonts w:ascii="Times New Roman" w:hAnsi="Times New Roman" w:cs="Times New Roman"/>
          <w:sz w:val="24"/>
          <w:szCs w:val="24"/>
        </w:rPr>
        <w:t xml:space="preserve">, úzce </w:t>
      </w:r>
      <w:r w:rsidR="00021731">
        <w:rPr>
          <w:rFonts w:ascii="Times New Roman" w:hAnsi="Times New Roman" w:cs="Times New Roman"/>
          <w:sz w:val="24"/>
          <w:szCs w:val="24"/>
        </w:rPr>
        <w:t xml:space="preserve">souvisí s </w:t>
      </w:r>
      <w:r w:rsidRPr="00CF1E94">
        <w:rPr>
          <w:rFonts w:ascii="Times New Roman" w:hAnsi="Times New Roman" w:cs="Times New Roman"/>
          <w:sz w:val="24"/>
          <w:szCs w:val="24"/>
        </w:rPr>
        <w:t>celkový</w:t>
      </w:r>
      <w:r w:rsidR="00021731">
        <w:rPr>
          <w:rFonts w:ascii="Times New Roman" w:hAnsi="Times New Roman" w:cs="Times New Roman"/>
          <w:sz w:val="24"/>
          <w:szCs w:val="24"/>
        </w:rPr>
        <w:t>mi</w:t>
      </w:r>
      <w:r w:rsidRPr="00CF1E94">
        <w:rPr>
          <w:rFonts w:ascii="Times New Roman" w:hAnsi="Times New Roman" w:cs="Times New Roman"/>
          <w:sz w:val="24"/>
          <w:szCs w:val="24"/>
        </w:rPr>
        <w:t xml:space="preserve"> možnos</w:t>
      </w:r>
      <w:r w:rsidR="00021731">
        <w:rPr>
          <w:rFonts w:ascii="Times New Roman" w:hAnsi="Times New Roman" w:cs="Times New Roman"/>
          <w:sz w:val="24"/>
          <w:szCs w:val="24"/>
        </w:rPr>
        <w:t>tmi</w:t>
      </w:r>
      <w:r w:rsidRPr="00CF1E94">
        <w:rPr>
          <w:rFonts w:ascii="Times New Roman" w:hAnsi="Times New Roman" w:cs="Times New Roman"/>
          <w:sz w:val="24"/>
          <w:szCs w:val="24"/>
        </w:rPr>
        <w:t xml:space="preserve"> práce s nositeli patologických vzorců chování.</w:t>
      </w:r>
      <w:r w:rsidR="00662F66">
        <w:rPr>
          <w:rFonts w:ascii="Times New Roman" w:hAnsi="Times New Roman" w:cs="Times New Roman"/>
          <w:sz w:val="24"/>
          <w:szCs w:val="24"/>
        </w:rPr>
        <w:t xml:space="preserve"> </w:t>
      </w:r>
      <w:r w:rsidRPr="00CF1E94">
        <w:rPr>
          <w:rFonts w:ascii="Times New Roman" w:hAnsi="Times New Roman" w:cs="Times New Roman"/>
          <w:sz w:val="24"/>
          <w:szCs w:val="24"/>
        </w:rPr>
        <w:t>Znalost osobnostních rysů a vlastností, které jsou pro tyto jedince typické</w:t>
      </w:r>
      <w:r w:rsidR="00662F66">
        <w:rPr>
          <w:rFonts w:ascii="Times New Roman" w:hAnsi="Times New Roman" w:cs="Times New Roman"/>
          <w:sz w:val="24"/>
          <w:szCs w:val="24"/>
        </w:rPr>
        <w:t xml:space="preserve"> pomůže jednak odbourat předsudky vůči těmto klientům a také celkově pomoci pro správnou intervenci mezi sociálním pracovníkem a klientem</w:t>
      </w:r>
      <w:r w:rsidRPr="00CF1E94">
        <w:rPr>
          <w:rFonts w:ascii="Times New Roman" w:hAnsi="Times New Roman" w:cs="Times New Roman"/>
          <w:sz w:val="24"/>
          <w:szCs w:val="24"/>
        </w:rPr>
        <w:t>.</w:t>
      </w:r>
      <w:r w:rsidR="00021731">
        <w:rPr>
          <w:rFonts w:ascii="Times New Roman" w:hAnsi="Times New Roman" w:cs="Times New Roman"/>
          <w:sz w:val="24"/>
          <w:szCs w:val="24"/>
        </w:rPr>
        <w:t xml:space="preserve"> </w:t>
      </w:r>
      <w:r w:rsidRPr="00CF1E94">
        <w:rPr>
          <w:rFonts w:ascii="Times New Roman" w:hAnsi="Times New Roman" w:cs="Times New Roman"/>
          <w:sz w:val="24"/>
          <w:szCs w:val="24"/>
        </w:rPr>
        <w:t>(</w:t>
      </w:r>
      <w:r w:rsidR="00021731">
        <w:rPr>
          <w:rFonts w:ascii="Times New Roman" w:hAnsi="Times New Roman" w:cs="Times New Roman"/>
          <w:sz w:val="24"/>
          <w:szCs w:val="24"/>
        </w:rPr>
        <w:t>F</w:t>
      </w:r>
      <w:r w:rsidRPr="00CF1E94">
        <w:rPr>
          <w:rFonts w:ascii="Times New Roman" w:hAnsi="Times New Roman" w:cs="Times New Roman"/>
          <w:sz w:val="24"/>
          <w:szCs w:val="24"/>
        </w:rPr>
        <w:t>is</w:t>
      </w:r>
      <w:r w:rsidR="00021731">
        <w:rPr>
          <w:rFonts w:ascii="Times New Roman" w:hAnsi="Times New Roman" w:cs="Times New Roman"/>
          <w:sz w:val="24"/>
          <w:szCs w:val="24"/>
        </w:rPr>
        <w:t>ch</w:t>
      </w:r>
      <w:r w:rsidRPr="00CF1E94">
        <w:rPr>
          <w:rFonts w:ascii="Times New Roman" w:hAnsi="Times New Roman" w:cs="Times New Roman"/>
          <w:sz w:val="24"/>
          <w:szCs w:val="24"/>
        </w:rPr>
        <w:t>er</w:t>
      </w:r>
      <w:r w:rsidR="00021731">
        <w:rPr>
          <w:rFonts w:ascii="Times New Roman" w:hAnsi="Times New Roman" w:cs="Times New Roman"/>
          <w:sz w:val="24"/>
          <w:szCs w:val="24"/>
        </w:rPr>
        <w:t>, 2014</w:t>
      </w:r>
      <w:r w:rsidRPr="00CF1E94">
        <w:rPr>
          <w:rFonts w:ascii="Times New Roman" w:hAnsi="Times New Roman" w:cs="Times New Roman"/>
          <w:sz w:val="24"/>
          <w:szCs w:val="24"/>
        </w:rPr>
        <w:t>)</w:t>
      </w:r>
    </w:p>
    <w:p w:rsidR="00662F66" w:rsidRPr="00C514A8" w:rsidRDefault="00662F66" w:rsidP="00C51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23" w:rsidRPr="00C514A8" w:rsidRDefault="00A9495B" w:rsidP="00C514A8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ommentRangeStart w:id="4"/>
      <w:r w:rsidRPr="00C514A8">
        <w:rPr>
          <w:rFonts w:ascii="Times New Roman" w:hAnsi="Times New Roman" w:cs="Times New Roman"/>
          <w:b/>
          <w:sz w:val="28"/>
          <w:szCs w:val="28"/>
        </w:rPr>
        <w:t>K čemu mohou být informace o vzniku a vývoji sociálních deviací/odchylek/jinakostí v sociální práci využity?</w:t>
      </w:r>
      <w:commentRangeEnd w:id="4"/>
      <w:r w:rsidR="003800F1">
        <w:rPr>
          <w:rStyle w:val="Odkaznakoment"/>
        </w:rPr>
        <w:commentReference w:id="4"/>
      </w:r>
    </w:p>
    <w:p w:rsidR="00325223" w:rsidRPr="00EC1587" w:rsidRDefault="00325223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87">
        <w:rPr>
          <w:rFonts w:ascii="Times New Roman" w:hAnsi="Times New Roman" w:cs="Times New Roman"/>
          <w:sz w:val="24"/>
          <w:szCs w:val="24"/>
        </w:rPr>
        <w:t xml:space="preserve">Informace o vzniku a vývoji sociálních deviací mohou být využity a mají velký význam „pro výběr metod a postupů prevence, pro působení na </w:t>
      </w:r>
      <w:r w:rsidR="00620C41">
        <w:rPr>
          <w:rFonts w:ascii="Times New Roman" w:hAnsi="Times New Roman" w:cs="Times New Roman"/>
          <w:sz w:val="24"/>
          <w:szCs w:val="24"/>
        </w:rPr>
        <w:t>klienty</w:t>
      </w:r>
      <w:r w:rsidRPr="00EC1587">
        <w:rPr>
          <w:rFonts w:ascii="Times New Roman" w:hAnsi="Times New Roman" w:cs="Times New Roman"/>
          <w:sz w:val="24"/>
          <w:szCs w:val="24"/>
        </w:rPr>
        <w:t xml:space="preserve"> a pro jejich ovlivňování (intervenci).“</w:t>
      </w:r>
      <w:r w:rsidR="00620C41">
        <w:rPr>
          <w:rFonts w:ascii="Times New Roman" w:hAnsi="Times New Roman" w:cs="Times New Roman"/>
          <w:sz w:val="24"/>
          <w:szCs w:val="24"/>
        </w:rPr>
        <w:t xml:space="preserve"> (Fischer, 2014)</w:t>
      </w:r>
    </w:p>
    <w:p w:rsidR="00750FB7" w:rsidRPr="00EC1587" w:rsidRDefault="00750FB7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87">
        <w:rPr>
          <w:rFonts w:ascii="Times New Roman" w:hAnsi="Times New Roman" w:cs="Times New Roman"/>
          <w:sz w:val="24"/>
          <w:szCs w:val="24"/>
        </w:rPr>
        <w:t>Pro sociální práci je klíčové, aby získané dovednosti teoretické dokázali v praxi správně využít při intervenci s klientem. Informace o sociálních deviacích tedy mohou využít pro lepší pochopení klientovi situace a nastavení správné spolupráce zaměřené n</w:t>
      </w:r>
      <w:r w:rsidR="00372826">
        <w:rPr>
          <w:rFonts w:ascii="Times New Roman" w:hAnsi="Times New Roman" w:cs="Times New Roman"/>
          <w:sz w:val="24"/>
          <w:szCs w:val="24"/>
        </w:rPr>
        <w:t>a</w:t>
      </w:r>
      <w:r w:rsidRPr="00EC1587">
        <w:rPr>
          <w:rFonts w:ascii="Times New Roman" w:hAnsi="Times New Roman" w:cs="Times New Roman"/>
          <w:sz w:val="24"/>
          <w:szCs w:val="24"/>
        </w:rPr>
        <w:t xml:space="preserve"> řešení jeho problémů</w:t>
      </w:r>
      <w:r w:rsidR="00F528ED">
        <w:rPr>
          <w:rFonts w:ascii="Times New Roman" w:hAnsi="Times New Roman" w:cs="Times New Roman"/>
          <w:sz w:val="24"/>
          <w:szCs w:val="24"/>
        </w:rPr>
        <w:t>, změně sociálního prostředí klienta.</w:t>
      </w:r>
      <w:r w:rsidRPr="00EC1587">
        <w:rPr>
          <w:rFonts w:ascii="Times New Roman" w:hAnsi="Times New Roman" w:cs="Times New Roman"/>
          <w:sz w:val="24"/>
          <w:szCs w:val="24"/>
        </w:rPr>
        <w:t xml:space="preserve"> Při volbě přístupu práce by sociální pracovník měl vycházet ze svých poznatků o sociálních deviacích</w:t>
      </w:r>
      <w:r w:rsidR="00F528ED">
        <w:rPr>
          <w:rFonts w:ascii="Times New Roman" w:hAnsi="Times New Roman" w:cs="Times New Roman"/>
          <w:sz w:val="24"/>
          <w:szCs w:val="24"/>
        </w:rPr>
        <w:t>.</w:t>
      </w:r>
    </w:p>
    <w:p w:rsidR="004B765C" w:rsidRDefault="00A87944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EC1587">
        <w:rPr>
          <w:rFonts w:ascii="Times New Roman" w:hAnsi="Times New Roman" w:cs="Times New Roman"/>
          <w:sz w:val="24"/>
          <w:szCs w:val="24"/>
        </w:rPr>
        <w:t>Díky poznání vzniku a vývoji sociálních deviací s</w:t>
      </w:r>
      <w:r w:rsidR="00620C41">
        <w:rPr>
          <w:rFonts w:ascii="Times New Roman" w:hAnsi="Times New Roman" w:cs="Times New Roman"/>
          <w:sz w:val="24"/>
          <w:szCs w:val="24"/>
        </w:rPr>
        <w:t>i</w:t>
      </w:r>
      <w:r w:rsidRPr="00EC1587">
        <w:rPr>
          <w:rFonts w:ascii="Times New Roman" w:hAnsi="Times New Roman" w:cs="Times New Roman"/>
          <w:sz w:val="24"/>
          <w:szCs w:val="24"/>
        </w:rPr>
        <w:t xml:space="preserve"> také sociální pracovníci uvědomí, že problém se netýká pouze klienta ale také dalších sociálních subjektů z jeho okolí, </w:t>
      </w:r>
      <w:r w:rsidR="00372826">
        <w:rPr>
          <w:rFonts w:ascii="Times New Roman" w:hAnsi="Times New Roman" w:cs="Times New Roman"/>
          <w:sz w:val="24"/>
          <w:szCs w:val="24"/>
        </w:rPr>
        <w:t>z přítomnosti či z dřívějška. P</w:t>
      </w:r>
      <w:r w:rsidRPr="00EC1587">
        <w:rPr>
          <w:rFonts w:ascii="Times New Roman" w:hAnsi="Times New Roman" w:cs="Times New Roman"/>
          <w:sz w:val="24"/>
          <w:szCs w:val="24"/>
        </w:rPr>
        <w:t>roto intervenci zaměřuji komplexně na vše</w:t>
      </w:r>
      <w:r w:rsidR="00620C41">
        <w:rPr>
          <w:rFonts w:ascii="Times New Roman" w:hAnsi="Times New Roman" w:cs="Times New Roman"/>
          <w:sz w:val="24"/>
          <w:szCs w:val="24"/>
        </w:rPr>
        <w:t>,</w:t>
      </w:r>
      <w:r w:rsidRPr="00EC1587">
        <w:rPr>
          <w:rFonts w:ascii="Times New Roman" w:hAnsi="Times New Roman" w:cs="Times New Roman"/>
          <w:sz w:val="24"/>
          <w:szCs w:val="24"/>
        </w:rPr>
        <w:t xml:space="preserve"> co klienta ovlivňuje.</w:t>
      </w:r>
    </w:p>
    <w:p w:rsidR="00EC1587" w:rsidRDefault="00372826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se dají využít také pro změnu sociální politiky státu, stát shora může ovlivnit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sociální devianty a určovat možnou kontrolu nad nimi </w:t>
      </w:r>
      <w:commentRangeEnd w:id="6"/>
      <w:r w:rsidR="003800F1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i dodržování základních lidských práv.</w:t>
      </w:r>
    </w:p>
    <w:commentRangeEnd w:id="5"/>
    <w:p w:rsidR="00372826" w:rsidRDefault="003800F1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commentReference w:id="5"/>
      </w:r>
      <w:r w:rsidR="00372826">
        <w:rPr>
          <w:rFonts w:ascii="Times New Roman" w:hAnsi="Times New Roman" w:cs="Times New Roman"/>
          <w:sz w:val="24"/>
          <w:szCs w:val="24"/>
        </w:rPr>
        <w:t xml:space="preserve">Poznáním teorii sociálních deviací může pomoci sociálním pracovníkům odhalit příčinu problémů klienta, zda se jedná o biologickou, sociální nebo psychologickou. </w:t>
      </w:r>
    </w:p>
    <w:p w:rsidR="00C514A8" w:rsidRDefault="00C514A8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4A8" w:rsidRPr="00EC1587" w:rsidRDefault="00C514A8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65C" w:rsidRPr="00EC1587" w:rsidRDefault="004B765C" w:rsidP="00C514A8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587">
        <w:rPr>
          <w:rFonts w:ascii="Times New Roman" w:hAnsi="Times New Roman" w:cs="Times New Roman"/>
          <w:b/>
          <w:sz w:val="28"/>
          <w:szCs w:val="28"/>
        </w:rPr>
        <w:t>Jaké mohou být role sociálních pracovníků a pracovnic při práci se sociálními deviacemi/odchylkami/jinakostmi?</w:t>
      </w:r>
    </w:p>
    <w:p w:rsidR="004B765C" w:rsidRPr="00CF1E94" w:rsidRDefault="004B765C" w:rsidP="00C514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94">
        <w:rPr>
          <w:rFonts w:ascii="Times New Roman" w:hAnsi="Times New Roman" w:cs="Times New Roman"/>
          <w:color w:val="000000"/>
          <w:sz w:val="24"/>
          <w:szCs w:val="24"/>
        </w:rPr>
        <w:t>Sociální pracovníci se snaží pomoci klientovi zvládat obtížnou životní situaci a začlenit ho do společnosti</w:t>
      </w:r>
      <w:r w:rsidR="00E1127D" w:rsidRPr="00CF1E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commentRangeStart w:id="7"/>
      <w:r w:rsidR="00E1127D" w:rsidRPr="00CF1E94">
        <w:rPr>
          <w:rFonts w:ascii="Times New Roman" w:hAnsi="Times New Roman" w:cs="Times New Roman"/>
          <w:color w:val="000000"/>
          <w:sz w:val="24"/>
          <w:szCs w:val="24"/>
        </w:rPr>
        <w:t xml:space="preserve">Sociální deviace </w:t>
      </w:r>
      <w:commentRangeEnd w:id="7"/>
      <w:r w:rsidR="003800F1">
        <w:rPr>
          <w:rStyle w:val="Odkaznakoment"/>
        </w:rPr>
        <w:commentReference w:id="7"/>
      </w:r>
      <w:r w:rsidR="00E1127D" w:rsidRPr="00CF1E94">
        <w:rPr>
          <w:rFonts w:ascii="Times New Roman" w:hAnsi="Times New Roman" w:cs="Times New Roman"/>
          <w:color w:val="000000"/>
          <w:sz w:val="24"/>
          <w:szCs w:val="24"/>
        </w:rPr>
        <w:t>mohou být příčinou klientova nezvládání a špatné socializace. Proto je úkolem sociálního pracovníka sociální deviace řešit</w:t>
      </w:r>
      <w:r w:rsidR="00FA22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127D" w:rsidRPr="00CF1E94">
        <w:rPr>
          <w:rFonts w:ascii="Times New Roman" w:hAnsi="Times New Roman" w:cs="Times New Roman"/>
          <w:color w:val="000000"/>
          <w:sz w:val="24"/>
          <w:szCs w:val="24"/>
        </w:rPr>
        <w:t xml:space="preserve"> a to za pomocí různých metod sociální práce, podle vhodnosti k danému problému a druhu sociální deviace. </w:t>
      </w:r>
    </w:p>
    <w:p w:rsidR="004B765C" w:rsidRDefault="004B765C" w:rsidP="00C514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E94">
        <w:rPr>
          <w:rFonts w:ascii="Times New Roman" w:hAnsi="Times New Roman" w:cs="Times New Roman"/>
          <w:color w:val="000000"/>
          <w:sz w:val="24"/>
          <w:szCs w:val="24"/>
        </w:rPr>
        <w:t xml:space="preserve">Sociální práce hraje důležitou roli v tom, že pomáhá společnosti přijímat své nevyhovující členy a tím, že </w:t>
      </w:r>
      <w:r w:rsidR="00F528ED">
        <w:rPr>
          <w:rFonts w:ascii="Times New Roman" w:hAnsi="Times New Roman" w:cs="Times New Roman"/>
          <w:color w:val="000000"/>
          <w:sz w:val="24"/>
          <w:szCs w:val="24"/>
        </w:rPr>
        <w:t>pracuje</w:t>
      </w:r>
      <w:r w:rsidRPr="00CF1E94">
        <w:rPr>
          <w:rFonts w:ascii="Times New Roman" w:hAnsi="Times New Roman" w:cs="Times New Roman"/>
          <w:color w:val="000000"/>
          <w:sz w:val="24"/>
          <w:szCs w:val="24"/>
        </w:rPr>
        <w:t xml:space="preserve"> s devianty, pomáhá překlenout propast mezi nimi a společností.</w:t>
      </w:r>
      <w:r w:rsidR="00FA2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E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FA22F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CF1E94">
        <w:rPr>
          <w:rFonts w:ascii="Times New Roman" w:hAnsi="Times New Roman" w:cs="Times New Roman"/>
          <w:color w:val="000000"/>
          <w:sz w:val="24"/>
          <w:szCs w:val="24"/>
        </w:rPr>
        <w:t>erau</w:t>
      </w:r>
      <w:r w:rsidR="00FA22F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="00FA2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22FE">
        <w:rPr>
          <w:rFonts w:ascii="Times New Roman" w:hAnsi="Times New Roman" w:cs="Times New Roman"/>
          <w:color w:val="000000"/>
          <w:sz w:val="24"/>
          <w:szCs w:val="24"/>
        </w:rPr>
        <w:t>Nursten</w:t>
      </w:r>
      <w:proofErr w:type="spellEnd"/>
      <w:r w:rsidR="00FA22FE">
        <w:rPr>
          <w:rFonts w:ascii="Times New Roman" w:hAnsi="Times New Roman" w:cs="Times New Roman"/>
          <w:color w:val="000000"/>
          <w:sz w:val="24"/>
          <w:szCs w:val="24"/>
        </w:rPr>
        <w:t>, 1970</w:t>
      </w:r>
      <w:r w:rsidRPr="00CF1E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B765C" w:rsidRPr="00C514A8" w:rsidRDefault="00F528ED" w:rsidP="00C514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nutné se zaměřit na vzájemná očekávání klienta a společnosti, a snažit se porozumět klientům a pomoci mu zvládat požadavky které na něj společnost klade.</w:t>
      </w:r>
      <w:r w:rsidR="00C51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AB8">
        <w:rPr>
          <w:rFonts w:ascii="Times New Roman" w:hAnsi="Times New Roman" w:cs="Times New Roman"/>
          <w:sz w:val="24"/>
          <w:szCs w:val="24"/>
        </w:rPr>
        <w:t>Rolí sociálního pracovníka je odhalovat problémy, tedy nacházet u klientů sociální deviace, umět je identifikovat a dle získaných znalosti intervenovat při práci s klientem, aby se zlepšila jeho životní situace</w:t>
      </w:r>
      <w:r w:rsidR="00C514A8">
        <w:rPr>
          <w:rFonts w:ascii="Times New Roman" w:hAnsi="Times New Roman" w:cs="Times New Roman"/>
          <w:sz w:val="24"/>
          <w:szCs w:val="24"/>
        </w:rPr>
        <w:t>.</w:t>
      </w:r>
    </w:p>
    <w:p w:rsidR="00AD78B7" w:rsidRPr="00CF1E94" w:rsidRDefault="00AD78B7" w:rsidP="00C51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sociálního pracovníka je taková, že nabízí klientovi svoji pomoc, ale očekává jeho participaci na změně jeho situace a vyřešení problému, protože bez toho by se ničeho nedosáhlo. Sociální pracovník se snaží klienta vést ke klientově stanovenému cíli a </w:t>
      </w:r>
      <w:r w:rsidR="00C514A8">
        <w:rPr>
          <w:rFonts w:ascii="Times New Roman" w:hAnsi="Times New Roman" w:cs="Times New Roman"/>
          <w:sz w:val="24"/>
          <w:szCs w:val="24"/>
        </w:rPr>
        <w:t>pomoci mu pracovat s jeho sociální deviací.</w:t>
      </w:r>
    </w:p>
    <w:p w:rsidR="001327C0" w:rsidRDefault="001327C0" w:rsidP="009D6FB2">
      <w:pPr>
        <w:rPr>
          <w:b/>
          <w:sz w:val="28"/>
          <w:szCs w:val="28"/>
        </w:rPr>
      </w:pPr>
    </w:p>
    <w:p w:rsidR="00C514A8" w:rsidRDefault="00C514A8" w:rsidP="009D6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Závěr:</w:t>
      </w:r>
    </w:p>
    <w:p w:rsidR="00C514A8" w:rsidRPr="001327C0" w:rsidRDefault="00C514A8" w:rsidP="00132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7C0">
        <w:rPr>
          <w:rFonts w:ascii="Times New Roman" w:hAnsi="Times New Roman" w:cs="Times New Roman"/>
          <w:sz w:val="24"/>
          <w:szCs w:val="24"/>
        </w:rPr>
        <w:t xml:space="preserve">Díky tomu že jsem definovala co to je sociální práce a sociální pracovník, se mi mnohem snáze vysvětlovalo proč je pro sociální pracovníky důležité znát vznik a vývoj sociálních deviací. </w:t>
      </w:r>
      <w:r w:rsidR="001327C0" w:rsidRPr="001327C0">
        <w:rPr>
          <w:rFonts w:ascii="Times New Roman" w:hAnsi="Times New Roman" w:cs="Times New Roman"/>
          <w:sz w:val="24"/>
          <w:szCs w:val="24"/>
        </w:rPr>
        <w:t>Dále jsem řešila k čemu mohou být tyto informace využity a na závěr jaké jsou role sociálních pracovníků při práci se sociálními deviacemi.</w:t>
      </w:r>
    </w:p>
    <w:p w:rsidR="001327C0" w:rsidRDefault="001327C0" w:rsidP="009D6FB2">
      <w:pPr>
        <w:rPr>
          <w:b/>
          <w:sz w:val="28"/>
          <w:szCs w:val="28"/>
        </w:rPr>
      </w:pPr>
    </w:p>
    <w:p w:rsidR="001327C0" w:rsidRDefault="001327C0" w:rsidP="009D6FB2">
      <w:pPr>
        <w:rPr>
          <w:b/>
          <w:sz w:val="28"/>
          <w:szCs w:val="28"/>
        </w:rPr>
      </w:pPr>
    </w:p>
    <w:p w:rsidR="001327C0" w:rsidRDefault="001327C0" w:rsidP="009D6FB2">
      <w:pPr>
        <w:rPr>
          <w:b/>
          <w:sz w:val="28"/>
          <w:szCs w:val="28"/>
        </w:rPr>
      </w:pPr>
    </w:p>
    <w:p w:rsidR="001327C0" w:rsidRDefault="001327C0" w:rsidP="009D6FB2">
      <w:pPr>
        <w:rPr>
          <w:b/>
          <w:sz w:val="28"/>
          <w:szCs w:val="28"/>
        </w:rPr>
      </w:pPr>
    </w:p>
    <w:p w:rsidR="001327C0" w:rsidRDefault="001327C0" w:rsidP="009D6FB2">
      <w:pPr>
        <w:rPr>
          <w:b/>
          <w:sz w:val="28"/>
          <w:szCs w:val="28"/>
        </w:rPr>
      </w:pPr>
    </w:p>
    <w:p w:rsidR="001327C0" w:rsidRDefault="001327C0" w:rsidP="009D6FB2">
      <w:pPr>
        <w:rPr>
          <w:b/>
          <w:sz w:val="28"/>
          <w:szCs w:val="28"/>
        </w:rPr>
      </w:pPr>
    </w:p>
    <w:p w:rsidR="00E1127D" w:rsidRPr="00EC1587" w:rsidRDefault="00E1127D" w:rsidP="009D6FB2">
      <w:pPr>
        <w:rPr>
          <w:b/>
          <w:sz w:val="28"/>
          <w:szCs w:val="28"/>
        </w:rPr>
      </w:pPr>
      <w:bookmarkStart w:id="8" w:name="_GoBack"/>
      <w:bookmarkEnd w:id="8"/>
      <w:commentRangeStart w:id="9"/>
      <w:r w:rsidRPr="00EC1587">
        <w:rPr>
          <w:b/>
          <w:sz w:val="28"/>
          <w:szCs w:val="28"/>
        </w:rPr>
        <w:t>Zdroje:</w:t>
      </w:r>
      <w:commentRangeEnd w:id="9"/>
      <w:r w:rsidR="005535D8">
        <w:rPr>
          <w:rStyle w:val="Odkaznakoment"/>
        </w:rPr>
        <w:commentReference w:id="9"/>
      </w:r>
    </w:p>
    <w:p w:rsidR="00E1127D" w:rsidRPr="00C514A8" w:rsidRDefault="00E1127D" w:rsidP="00E1127D">
      <w:pPr>
        <w:spacing w:line="360" w:lineRule="auto"/>
        <w:jc w:val="both"/>
        <w:rPr>
          <w:rFonts w:cstheme="minorHAnsi"/>
          <w:sz w:val="24"/>
          <w:szCs w:val="24"/>
        </w:rPr>
      </w:pPr>
      <w:r w:rsidRPr="00C514A8">
        <w:rPr>
          <w:rFonts w:cstheme="minorHAnsi"/>
          <w:sz w:val="24"/>
          <w:szCs w:val="24"/>
        </w:rPr>
        <w:t xml:space="preserve">HERAUD, B. J., NURSTEN, J.P., 1970. </w:t>
      </w:r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Sociology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and</w:t>
      </w:r>
      <w:proofErr w:type="spellEnd"/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Social</w:t>
      </w:r>
      <w:proofErr w:type="spellEnd"/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Work</w:t>
      </w:r>
      <w:proofErr w:type="spellEnd"/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Perspectives</w:t>
      </w:r>
      <w:proofErr w:type="spellEnd"/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and</w:t>
      </w:r>
      <w:proofErr w:type="spellEnd"/>
      <w:r w:rsidRPr="00C514A8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514A8">
        <w:rPr>
          <w:rFonts w:cstheme="minorHAnsi"/>
          <w:bCs/>
          <w:i/>
          <w:iCs/>
          <w:color w:val="000000"/>
          <w:sz w:val="24"/>
          <w:szCs w:val="24"/>
        </w:rPr>
        <w:t>Problems</w:t>
      </w:r>
      <w:proofErr w:type="spellEnd"/>
      <w:r w:rsidRPr="00C514A8">
        <w:rPr>
          <w:rFonts w:cstheme="minorHAnsi"/>
          <w:bCs/>
          <w:color w:val="000000"/>
          <w:sz w:val="24"/>
          <w:szCs w:val="24"/>
        </w:rPr>
        <w:t xml:space="preserve">. </w:t>
      </w:r>
      <w:proofErr w:type="spellStart"/>
      <w:r w:rsidRPr="00C514A8">
        <w:rPr>
          <w:rFonts w:cstheme="minorHAnsi"/>
          <w:bCs/>
          <w:color w:val="000000"/>
          <w:sz w:val="24"/>
          <w:szCs w:val="24"/>
        </w:rPr>
        <w:t>Elsevier</w:t>
      </w:r>
      <w:proofErr w:type="spellEnd"/>
      <w:r w:rsidRPr="00C514A8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C514A8">
        <w:rPr>
          <w:rFonts w:cstheme="minorHAnsi"/>
          <w:bCs/>
          <w:color w:val="000000"/>
          <w:sz w:val="24"/>
          <w:szCs w:val="24"/>
        </w:rPr>
        <w:t>Ltd</w:t>
      </w:r>
      <w:proofErr w:type="spellEnd"/>
      <w:r w:rsidRPr="00C514A8">
        <w:rPr>
          <w:rFonts w:cstheme="minorHAnsi"/>
          <w:bCs/>
          <w:color w:val="000000"/>
          <w:sz w:val="24"/>
          <w:szCs w:val="24"/>
        </w:rPr>
        <w:t xml:space="preserve">: Pergamon </w:t>
      </w:r>
      <w:proofErr w:type="spellStart"/>
      <w:r w:rsidRPr="00C514A8">
        <w:rPr>
          <w:rFonts w:cstheme="minorHAnsi"/>
          <w:bCs/>
          <w:color w:val="000000"/>
          <w:sz w:val="24"/>
          <w:szCs w:val="24"/>
        </w:rPr>
        <w:t>Press</w:t>
      </w:r>
      <w:proofErr w:type="spellEnd"/>
    </w:p>
    <w:p w:rsidR="00E1127D" w:rsidRPr="00C514A8" w:rsidRDefault="00E1127D" w:rsidP="00E1127D">
      <w:pPr>
        <w:rPr>
          <w:rFonts w:cstheme="minorHAnsi"/>
          <w:color w:val="212063"/>
          <w:sz w:val="24"/>
          <w:szCs w:val="24"/>
          <w:shd w:val="clear" w:color="auto" w:fill="F5F6F7"/>
        </w:rPr>
      </w:pP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FISCHER, Slavomil a Jiří ŠKODA. </w:t>
      </w:r>
      <w:r w:rsidRPr="00C514A8">
        <w:rPr>
          <w:rFonts w:cstheme="minorHAnsi"/>
          <w:i/>
          <w:iCs/>
          <w:color w:val="212063"/>
          <w:sz w:val="24"/>
          <w:szCs w:val="24"/>
          <w:shd w:val="clear" w:color="auto" w:fill="F5F6F7"/>
        </w:rPr>
        <w:t>Sociální patologie: závažné sociálně patologické jevy, příčiny, prevence, možnosti řešení</w:t>
      </w: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 xml:space="preserve">. 2., rozšířené a aktualizované vydání. Praha: </w:t>
      </w:r>
      <w:proofErr w:type="spellStart"/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Grada</w:t>
      </w:r>
      <w:proofErr w:type="spellEnd"/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 xml:space="preserve"> </w:t>
      </w:r>
      <w:proofErr w:type="spellStart"/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Publishing</w:t>
      </w:r>
      <w:proofErr w:type="spellEnd"/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, 2014. Psyché. ISBN 978-80-247-5046-0.</w:t>
      </w:r>
    </w:p>
    <w:p w:rsidR="00E1127D" w:rsidRPr="00C514A8" w:rsidRDefault="00EE3F3A" w:rsidP="00E1127D">
      <w:pPr>
        <w:rPr>
          <w:rFonts w:cstheme="minorHAnsi"/>
          <w:color w:val="212063"/>
          <w:sz w:val="24"/>
          <w:szCs w:val="24"/>
          <w:shd w:val="clear" w:color="auto" w:fill="F5F6F7"/>
        </w:rPr>
      </w:pPr>
      <w:r w:rsidRPr="00C514A8">
        <w:rPr>
          <w:rFonts w:cstheme="minorHAnsi"/>
          <w:sz w:val="24"/>
          <w:szCs w:val="24"/>
        </w:rPr>
        <w:t xml:space="preserve">Etický kodex sociálního pracovníka ČR: </w:t>
      </w:r>
      <w:hyperlink r:id="rId7" w:history="1">
        <w:r w:rsidRPr="00C514A8">
          <w:rPr>
            <w:rStyle w:val="Hypertextovodkaz"/>
            <w:rFonts w:cstheme="minorHAnsi"/>
            <w:sz w:val="24"/>
            <w:szCs w:val="24"/>
          </w:rPr>
          <w:t>http://www.apsscr.cz/ckfinder/userfiles/files/Etick%C3%BD%20kodex_Profesn%C3%AD%20svaz_verII.pdf</w:t>
        </w:r>
      </w:hyperlink>
    </w:p>
    <w:p w:rsidR="00F41DB5" w:rsidRPr="00C514A8" w:rsidRDefault="00F41DB5" w:rsidP="00F41DB5">
      <w:pPr>
        <w:rPr>
          <w:rFonts w:cstheme="minorHAnsi"/>
          <w:sz w:val="24"/>
          <w:szCs w:val="24"/>
        </w:rPr>
      </w:pPr>
      <w:r w:rsidRPr="00C514A8">
        <w:rPr>
          <w:rFonts w:cstheme="minorHAnsi"/>
          <w:sz w:val="24"/>
          <w:szCs w:val="24"/>
        </w:rPr>
        <w:t xml:space="preserve">Sociální práce: </w:t>
      </w:r>
      <w:hyperlink r:id="rId8" w:history="1">
        <w:r w:rsidRPr="00C514A8">
          <w:rPr>
            <w:rStyle w:val="Hypertextovodkaz"/>
            <w:rFonts w:cstheme="minorHAnsi"/>
            <w:sz w:val="24"/>
            <w:szCs w:val="24"/>
          </w:rPr>
          <w:t>http://www.socialniprace.cz/index.php?sekce=1&amp;podsekce=17</w:t>
        </w:r>
      </w:hyperlink>
    </w:p>
    <w:p w:rsidR="009A392E" w:rsidRPr="00C514A8" w:rsidRDefault="009A392E" w:rsidP="009A392E">
      <w:pPr>
        <w:rPr>
          <w:rFonts w:cstheme="minorHAnsi"/>
          <w:sz w:val="24"/>
          <w:szCs w:val="24"/>
        </w:rPr>
      </w:pPr>
      <w:r w:rsidRPr="00C514A8">
        <w:rPr>
          <w:rFonts w:cstheme="minorHAnsi"/>
          <w:sz w:val="24"/>
          <w:szCs w:val="24"/>
        </w:rPr>
        <w:t xml:space="preserve">VYBÍRALOVÁ, Sociální pracovník. Zdroj: </w:t>
      </w:r>
      <w:hyperlink r:id="rId9" w:history="1">
        <w:r w:rsidRPr="00C514A8">
          <w:rPr>
            <w:rStyle w:val="Hypertextovodkaz"/>
            <w:rFonts w:cstheme="minorHAnsi"/>
            <w:sz w:val="24"/>
            <w:szCs w:val="24"/>
          </w:rPr>
          <w:t>https://www.bezplatnapravniporadna.cz/ruzne/pravnicky-slovnik/36868-socialni-pracovnik-co-je-to-definice-vysvetleni-informace.html</w:t>
        </w:r>
      </w:hyperlink>
    </w:p>
    <w:p w:rsidR="009A392E" w:rsidRPr="00C514A8" w:rsidRDefault="001F5204" w:rsidP="00F41DB5">
      <w:pPr>
        <w:rPr>
          <w:rFonts w:cstheme="minorHAnsi"/>
          <w:sz w:val="24"/>
          <w:szCs w:val="24"/>
        </w:rPr>
      </w:pPr>
      <w:r w:rsidRPr="00C514A8">
        <w:rPr>
          <w:rFonts w:cstheme="minorHAnsi"/>
          <w:sz w:val="24"/>
          <w:szCs w:val="24"/>
        </w:rPr>
        <w:t xml:space="preserve">BURIANOVÁ, Sociální práce, charita Opava, zdroj: </w:t>
      </w:r>
      <w:hyperlink r:id="rId10" w:history="1">
        <w:r w:rsidR="00CF1E94" w:rsidRPr="00C514A8">
          <w:rPr>
            <w:rStyle w:val="Hypertextovodkaz"/>
            <w:rFonts w:cstheme="minorHAnsi"/>
            <w:sz w:val="24"/>
            <w:szCs w:val="24"/>
          </w:rPr>
          <w:t>https://www.charitaopava.cz/equal/metodika/cd/cz/text5a.htm</w:t>
        </w:r>
      </w:hyperlink>
    </w:p>
    <w:p w:rsidR="003E4CC6" w:rsidRPr="00C514A8" w:rsidRDefault="00EE3F3A" w:rsidP="00F41DB5">
      <w:pPr>
        <w:rPr>
          <w:rFonts w:cstheme="minorHAnsi"/>
          <w:sz w:val="24"/>
          <w:szCs w:val="24"/>
        </w:rPr>
      </w:pP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NAVRÁTIL, Pavel. </w:t>
      </w:r>
      <w:r w:rsidRPr="00C514A8">
        <w:rPr>
          <w:rFonts w:cstheme="minorHAnsi"/>
          <w:i/>
          <w:iCs/>
          <w:color w:val="212063"/>
          <w:sz w:val="24"/>
          <w:szCs w:val="24"/>
          <w:shd w:val="clear" w:color="auto" w:fill="F5F6F7"/>
        </w:rPr>
        <w:t>Teorie a metody sociální práce</w:t>
      </w: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. Brno: Marek Zeman, 2001. ISBN 80-903070-0-0.</w:t>
      </w:r>
    </w:p>
    <w:p w:rsidR="003E4CC6" w:rsidRPr="00C514A8" w:rsidRDefault="00EE3F3A" w:rsidP="00F41DB5">
      <w:pPr>
        <w:rPr>
          <w:rFonts w:cstheme="minorHAnsi"/>
          <w:sz w:val="24"/>
          <w:szCs w:val="24"/>
        </w:rPr>
      </w:pP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MATOUŠEK, Oldřich, Alois KŘIŠŤAN, Libor MUSIL a Martin SMUTEK. </w:t>
      </w:r>
      <w:r w:rsidRPr="00C514A8">
        <w:rPr>
          <w:rFonts w:cstheme="minorHAnsi"/>
          <w:i/>
          <w:iCs/>
          <w:color w:val="212063"/>
          <w:sz w:val="24"/>
          <w:szCs w:val="24"/>
          <w:shd w:val="clear" w:color="auto" w:fill="F5F6F7"/>
        </w:rPr>
        <w:t>Encyklopedie sociální práce</w:t>
      </w:r>
      <w:r w:rsidRPr="00C514A8">
        <w:rPr>
          <w:rFonts w:cstheme="minorHAnsi"/>
          <w:color w:val="212063"/>
          <w:sz w:val="24"/>
          <w:szCs w:val="24"/>
          <w:shd w:val="clear" w:color="auto" w:fill="F5F6F7"/>
        </w:rPr>
        <w:t>. Praha: Portál, 2013. ISBN 978-80-262-0366-7.</w:t>
      </w:r>
    </w:p>
    <w:p w:rsidR="00E1127D" w:rsidRDefault="00E1127D" w:rsidP="009D6FB2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5535D8" w:rsidTr="005535D8">
        <w:tc>
          <w:tcPr>
            <w:tcW w:w="9212" w:type="dxa"/>
          </w:tcPr>
          <w:p w:rsidR="005535D8" w:rsidRDefault="005535D8" w:rsidP="00553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Celkové hodnocení: </w:t>
            </w:r>
            <w:r w:rsidR="00252248">
              <w:rPr>
                <w:rFonts w:cstheme="minorHAnsi"/>
                <w:sz w:val="24"/>
                <w:szCs w:val="24"/>
              </w:rPr>
              <w:t>75 / D</w:t>
            </w:r>
          </w:p>
          <w:p w:rsidR="005535D8" w:rsidRPr="005535D8" w:rsidRDefault="005535D8" w:rsidP="005535D8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535D8">
              <w:rPr>
                <w:rFonts w:cstheme="minorHAnsi"/>
                <w:sz w:val="24"/>
                <w:szCs w:val="24"/>
              </w:rPr>
              <w:t xml:space="preserve">Formální náležitosti </w:t>
            </w:r>
            <w:r>
              <w:rPr>
                <w:rFonts w:cstheme="minorHAnsi"/>
                <w:sz w:val="24"/>
                <w:szCs w:val="24"/>
              </w:rPr>
              <w:t xml:space="preserve">(těsně přes rozsah, </w:t>
            </w:r>
            <w:r w:rsidR="003800F1">
              <w:rPr>
                <w:rFonts w:cstheme="minorHAnsi"/>
                <w:sz w:val="24"/>
                <w:szCs w:val="24"/>
              </w:rPr>
              <w:t xml:space="preserve">problematické </w:t>
            </w:r>
            <w:r>
              <w:rPr>
                <w:rFonts w:cstheme="minorHAnsi"/>
                <w:sz w:val="24"/>
                <w:szCs w:val="24"/>
              </w:rPr>
              <w:t xml:space="preserve">vedení bibliografie, </w:t>
            </w:r>
            <w:r w:rsidR="003800F1">
              <w:rPr>
                <w:rFonts w:cstheme="minorHAnsi"/>
                <w:sz w:val="24"/>
                <w:szCs w:val="24"/>
              </w:rPr>
              <w:t>neadekvátnost citací, oceňuji pestrost zdrojů, přehlednost a dobrou strukturaci) (16 bodů)</w:t>
            </w:r>
          </w:p>
          <w:p w:rsidR="005535D8" w:rsidRPr="005535D8" w:rsidRDefault="005535D8" w:rsidP="005535D8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535D8">
              <w:rPr>
                <w:rFonts w:cstheme="minorHAnsi"/>
                <w:sz w:val="24"/>
                <w:szCs w:val="24"/>
              </w:rPr>
              <w:t xml:space="preserve">Definice sociální práce (dále jen SP) a sociálních pracovníků </w:t>
            </w:r>
            <w:r w:rsidR="003800F1">
              <w:rPr>
                <w:rFonts w:cstheme="minorHAnsi"/>
                <w:sz w:val="24"/>
                <w:szCs w:val="24"/>
              </w:rPr>
              <w:t>(18 bodů)</w:t>
            </w:r>
          </w:p>
          <w:p w:rsidR="005535D8" w:rsidRPr="005535D8" w:rsidRDefault="005535D8" w:rsidP="005535D8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535D8">
              <w:rPr>
                <w:rFonts w:cstheme="minorHAnsi"/>
                <w:sz w:val="24"/>
                <w:szCs w:val="24"/>
              </w:rPr>
              <w:t>Zdůvodnění důležitosti znalostí o deviacích/odchylkách/jinakostech pro SP</w:t>
            </w:r>
            <w:r w:rsidR="003800F1">
              <w:rPr>
                <w:rFonts w:cstheme="minorHAnsi"/>
                <w:sz w:val="24"/>
                <w:szCs w:val="24"/>
              </w:rPr>
              <w:t xml:space="preserve"> (14 bodů)</w:t>
            </w:r>
          </w:p>
          <w:p w:rsidR="005535D8" w:rsidRPr="005535D8" w:rsidRDefault="005535D8" w:rsidP="005535D8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535D8">
              <w:rPr>
                <w:rFonts w:cstheme="minorHAnsi"/>
                <w:sz w:val="24"/>
                <w:szCs w:val="24"/>
              </w:rPr>
              <w:t>Popis možné aplikace znalostí do SP</w:t>
            </w:r>
            <w:r w:rsidR="003800F1">
              <w:rPr>
                <w:rFonts w:cstheme="minorHAnsi"/>
                <w:sz w:val="24"/>
                <w:szCs w:val="24"/>
              </w:rPr>
              <w:t xml:space="preserve"> (15 bodů)</w:t>
            </w:r>
          </w:p>
          <w:p w:rsidR="005535D8" w:rsidRPr="005535D8" w:rsidRDefault="005535D8" w:rsidP="005535D8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535D8">
              <w:rPr>
                <w:rFonts w:cstheme="minorHAnsi"/>
                <w:sz w:val="24"/>
                <w:szCs w:val="24"/>
              </w:rPr>
              <w:t>Popis možných rolí sociálních pracovnic</w:t>
            </w:r>
            <w:r w:rsidR="003800F1">
              <w:rPr>
                <w:rFonts w:cstheme="minorHAnsi"/>
                <w:sz w:val="24"/>
                <w:szCs w:val="24"/>
              </w:rPr>
              <w:t xml:space="preserve"> (12 bodů)</w:t>
            </w:r>
          </w:p>
        </w:tc>
      </w:tr>
    </w:tbl>
    <w:p w:rsidR="005535D8" w:rsidRPr="00C514A8" w:rsidRDefault="005535D8" w:rsidP="009D6FB2">
      <w:pPr>
        <w:rPr>
          <w:rFonts w:cstheme="minorHAnsi"/>
          <w:sz w:val="24"/>
          <w:szCs w:val="24"/>
        </w:rPr>
      </w:pPr>
    </w:p>
    <w:sectPr w:rsidR="005535D8" w:rsidRPr="00C514A8" w:rsidSect="00CA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man" w:date="2019-05-27T12:36:00Z" w:initials="R">
    <w:p w:rsidR="005535D8" w:rsidRDefault="005535D8">
      <w:pPr>
        <w:pStyle w:val="Textkomente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annotationRef/>
      </w:r>
      <w:r>
        <w:t>uvedla jste řadu definic, ale nenaplnila jste toto vaše prohlášení: "</w:t>
      </w:r>
      <w:r>
        <w:rPr>
          <w:rFonts w:ascii="Times New Roman" w:hAnsi="Times New Roman" w:cs="Times New Roman"/>
          <w:sz w:val="24"/>
          <w:szCs w:val="24"/>
        </w:rPr>
        <w:t xml:space="preserve">Pojem sociální práce sice není nikde jednoznačně definován, avšak z více zdrojů se pokusím pojem vysvětlit." Vaše </w:t>
      </w:r>
      <w:proofErr w:type="spellStart"/>
      <w:r>
        <w:rPr>
          <w:rFonts w:ascii="Times New Roman" w:hAnsi="Times New Roman" w:cs="Times New Roman"/>
          <w:sz w:val="24"/>
          <w:szCs w:val="24"/>
        </w:rPr>
        <w:t>vysvětlění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schází…</w:t>
      </w:r>
    </w:p>
    <w:p w:rsidR="005535D8" w:rsidRDefault="005535D8">
      <w:pPr>
        <w:pStyle w:val="Textkom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Oceňuji pestrost zdrojů i zaměření se na  změnu, rozvoj, rovnost, lidská práva, spravedlnost! Jsem zvědav, zda se jim dále v textu budete také věnovat…</w:t>
      </w:r>
    </w:p>
    <w:p w:rsidR="005535D8" w:rsidRDefault="005535D8">
      <w:pPr>
        <w:pStyle w:val="Textkomente"/>
      </w:pPr>
      <w:r>
        <w:rPr>
          <w:rFonts w:ascii="Times New Roman" w:hAnsi="Times New Roman" w:cs="Times New Roman"/>
          <w:sz w:val="24"/>
          <w:szCs w:val="24"/>
        </w:rPr>
        <w:t>18 bodů</w:t>
      </w:r>
    </w:p>
  </w:comment>
  <w:comment w:id="1" w:author="Roman" w:date="2019-05-27T12:32:00Z" w:initials="R">
    <w:p w:rsidR="005535D8" w:rsidRDefault="005535D8">
      <w:pPr>
        <w:pStyle w:val="Textkomente"/>
      </w:pPr>
      <w:r>
        <w:rPr>
          <w:rStyle w:val="Odkaznakoment"/>
        </w:rPr>
        <w:annotationRef/>
      </w:r>
      <w:r>
        <w:t>ten zdroj se uvádí jinak - viz iso690</w:t>
      </w:r>
    </w:p>
  </w:comment>
  <w:comment w:id="2" w:author="Roman" w:date="2019-05-27T12:32:00Z" w:initials="R">
    <w:p w:rsidR="005535D8" w:rsidRDefault="005535D8">
      <w:pPr>
        <w:pStyle w:val="Textkomente"/>
      </w:pPr>
      <w:r>
        <w:rPr>
          <w:rStyle w:val="Odkaznakoment"/>
        </w:rPr>
        <w:annotationRef/>
      </w:r>
      <w:r>
        <w:t>opět, jinak - viz iso690</w:t>
      </w:r>
    </w:p>
  </w:comment>
  <w:comment w:id="3" w:author="Roman" w:date="2019-05-27T12:39:00Z" w:initials="R">
    <w:p w:rsidR="005535D8" w:rsidRDefault="005535D8">
      <w:pPr>
        <w:pStyle w:val="Textkomente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annotationRef/>
      </w:r>
      <w:r>
        <w:t>škoda, zde jste "</w:t>
      </w:r>
      <w:r w:rsidRPr="00553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změnu, rozvoj, rovnost, lidská práva, spravedlnost" zcela vypustila a jednostranně jste se zaměřila jen na jedince-nositele deviace</w:t>
      </w:r>
    </w:p>
    <w:p w:rsidR="005535D8" w:rsidRDefault="005535D8">
      <w:pPr>
        <w:pStyle w:val="Textkomen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normy a hodnoty společnosti</w:t>
      </w:r>
      <w:r w:rsidR="003800F1">
        <w:rPr>
          <w:rFonts w:ascii="Times New Roman" w:hAnsi="Times New Roman" w:cs="Times New Roman"/>
          <w:sz w:val="24"/>
          <w:szCs w:val="24"/>
        </w:rPr>
        <w:t>, které mohou produkovat nespravedlnost a potlačovat lidská práva?</w:t>
      </w:r>
    </w:p>
    <w:p w:rsidR="003800F1" w:rsidRDefault="003800F1">
      <w:pPr>
        <w:pStyle w:val="Textkomente"/>
      </w:pPr>
      <w:r>
        <w:rPr>
          <w:rFonts w:ascii="Times New Roman" w:hAnsi="Times New Roman" w:cs="Times New Roman"/>
          <w:sz w:val="24"/>
          <w:szCs w:val="24"/>
        </w:rPr>
        <w:t>14 bodů</w:t>
      </w:r>
    </w:p>
  </w:comment>
  <w:comment w:id="4" w:author="Roman" w:date="2019-05-27T12:43:00Z" w:initials="R">
    <w:p w:rsidR="003800F1" w:rsidRDefault="003800F1">
      <w:pPr>
        <w:pStyle w:val="Textkomente"/>
      </w:pPr>
      <w:r>
        <w:rPr>
          <w:rStyle w:val="Odkaznakoment"/>
        </w:rPr>
        <w:annotationRef/>
      </w:r>
      <w:r>
        <w:t>15 bodů</w:t>
      </w:r>
    </w:p>
    <w:p w:rsidR="003800F1" w:rsidRDefault="003800F1">
      <w:pPr>
        <w:pStyle w:val="Textkomente"/>
      </w:pPr>
      <w:r>
        <w:t>stále dost jednostranné, ale v závěru je jiskřička uvažování o jinakosti jinak (tedy nejen z perspektivy deviace jedince)</w:t>
      </w:r>
    </w:p>
  </w:comment>
  <w:comment w:id="6" w:author="Roman" w:date="2019-05-27T12:41:00Z" w:initials="R">
    <w:p w:rsidR="003800F1" w:rsidRDefault="003800F1">
      <w:pPr>
        <w:pStyle w:val="Textkomente"/>
      </w:pPr>
      <w:r>
        <w:rPr>
          <w:rStyle w:val="Odkaznakoment"/>
        </w:rPr>
        <w:annotationRef/>
      </w:r>
      <w:r>
        <w:t>toto je dost silné vyjádření</w:t>
      </w:r>
    </w:p>
  </w:comment>
  <w:comment w:id="5" w:author="Roman" w:date="2019-05-27T12:40:00Z" w:initials="R">
    <w:p w:rsidR="003800F1" w:rsidRDefault="003800F1">
      <w:pPr>
        <w:pStyle w:val="Textkomente"/>
      </w:pPr>
      <w:r>
        <w:rPr>
          <w:rStyle w:val="Odkaznakoment"/>
        </w:rPr>
        <w:annotationRef/>
      </w:r>
      <w:r>
        <w:t>ano! i toto je důležité…</w:t>
      </w:r>
    </w:p>
  </w:comment>
  <w:comment w:id="7" w:author="Roman" w:date="2019-05-27T12:46:00Z" w:initials="R">
    <w:p w:rsidR="003800F1" w:rsidRDefault="003800F1">
      <w:pPr>
        <w:pStyle w:val="Textkomente"/>
      </w:pPr>
      <w:r>
        <w:rPr>
          <w:rStyle w:val="Odkaznakoment"/>
        </w:rPr>
        <w:annotationRef/>
      </w:r>
      <w:r>
        <w:t>SD také může být sociálním konstruktem, jehož prostřednictvím dochází např. k potlačování lidských práv…</w:t>
      </w:r>
    </w:p>
    <w:p w:rsidR="003800F1" w:rsidRDefault="003800F1">
      <w:pPr>
        <w:pStyle w:val="Textkomente"/>
      </w:pPr>
      <w:r>
        <w:t>Tento pohled zcela schází, a to i přesto, že jste při definici sociální práce operovala s pojmy sociální spravedlnost, lidská práva, sociální rozvoj atd.</w:t>
      </w:r>
    </w:p>
    <w:p w:rsidR="003800F1" w:rsidRDefault="003800F1">
      <w:pPr>
        <w:pStyle w:val="Textkomente"/>
      </w:pPr>
      <w:r>
        <w:t>Škoda, je to dost jednostranné…</w:t>
      </w:r>
    </w:p>
    <w:p w:rsidR="003800F1" w:rsidRDefault="003800F1">
      <w:pPr>
        <w:pStyle w:val="Textkomente"/>
      </w:pPr>
      <w:r>
        <w:t>12 bodů</w:t>
      </w:r>
    </w:p>
  </w:comment>
  <w:comment w:id="9" w:author="Roman" w:date="2019-05-27T12:30:00Z" w:initials="R">
    <w:p w:rsidR="005535D8" w:rsidRDefault="005535D8">
      <w:pPr>
        <w:pStyle w:val="Textkomente"/>
      </w:pPr>
      <w:r>
        <w:rPr>
          <w:rStyle w:val="Odkaznakoment"/>
        </w:rPr>
        <w:annotationRef/>
      </w:r>
      <w:r>
        <w:t xml:space="preserve">ty elektronické zdroje by měly být vedeny jinak - viz </w:t>
      </w:r>
      <w:proofErr w:type="spellStart"/>
      <w:r>
        <w:t>iso</w:t>
      </w:r>
      <w:proofErr w:type="spellEnd"/>
      <w:r>
        <w:t xml:space="preserve"> 690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2CB5EA3"/>
    <w:multiLevelType w:val="hybridMultilevel"/>
    <w:tmpl w:val="1B8AE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03F17"/>
    <w:multiLevelType w:val="hybridMultilevel"/>
    <w:tmpl w:val="478C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A0C45"/>
    <w:multiLevelType w:val="multilevel"/>
    <w:tmpl w:val="C47077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04FB2"/>
    <w:multiLevelType w:val="multilevel"/>
    <w:tmpl w:val="70E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E640D"/>
    <w:multiLevelType w:val="multilevel"/>
    <w:tmpl w:val="4AE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73E8E"/>
    <w:multiLevelType w:val="hybridMultilevel"/>
    <w:tmpl w:val="1B8AE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60F36"/>
    <w:multiLevelType w:val="hybridMultilevel"/>
    <w:tmpl w:val="1B3E8B8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66C9"/>
    <w:multiLevelType w:val="hybridMultilevel"/>
    <w:tmpl w:val="1B8AE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F12E0"/>
    <w:multiLevelType w:val="multilevel"/>
    <w:tmpl w:val="9E9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31B66"/>
    <w:multiLevelType w:val="hybridMultilevel"/>
    <w:tmpl w:val="B3D68E0A"/>
    <w:lvl w:ilvl="0" w:tplc="FF421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FB2"/>
    <w:rsid w:val="00021731"/>
    <w:rsid w:val="000524AE"/>
    <w:rsid w:val="00055D88"/>
    <w:rsid w:val="00124C9F"/>
    <w:rsid w:val="001327C0"/>
    <w:rsid w:val="00164DBB"/>
    <w:rsid w:val="001F5204"/>
    <w:rsid w:val="00252248"/>
    <w:rsid w:val="0032026D"/>
    <w:rsid w:val="00325223"/>
    <w:rsid w:val="0036665D"/>
    <w:rsid w:val="00372826"/>
    <w:rsid w:val="003800F1"/>
    <w:rsid w:val="003B5AB8"/>
    <w:rsid w:val="003E4CC6"/>
    <w:rsid w:val="004B765C"/>
    <w:rsid w:val="004C0EF0"/>
    <w:rsid w:val="004C582E"/>
    <w:rsid w:val="005535D8"/>
    <w:rsid w:val="00620C41"/>
    <w:rsid w:val="00662F66"/>
    <w:rsid w:val="00750FB7"/>
    <w:rsid w:val="007A1DF2"/>
    <w:rsid w:val="007C1696"/>
    <w:rsid w:val="009270C2"/>
    <w:rsid w:val="009823E8"/>
    <w:rsid w:val="009A392E"/>
    <w:rsid w:val="009D6FB2"/>
    <w:rsid w:val="00A87944"/>
    <w:rsid w:val="00A9495B"/>
    <w:rsid w:val="00AD78B7"/>
    <w:rsid w:val="00B356A9"/>
    <w:rsid w:val="00C514A8"/>
    <w:rsid w:val="00C57B38"/>
    <w:rsid w:val="00CA691F"/>
    <w:rsid w:val="00CF1E94"/>
    <w:rsid w:val="00D86213"/>
    <w:rsid w:val="00E1127D"/>
    <w:rsid w:val="00E65AAC"/>
    <w:rsid w:val="00EC1587"/>
    <w:rsid w:val="00EE3F3A"/>
    <w:rsid w:val="00F41DB5"/>
    <w:rsid w:val="00F528ED"/>
    <w:rsid w:val="00F92AAB"/>
    <w:rsid w:val="00F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FB2"/>
  </w:style>
  <w:style w:type="paragraph" w:styleId="Nadpis1">
    <w:name w:val="heading 1"/>
    <w:basedOn w:val="Normln"/>
    <w:next w:val="Normln"/>
    <w:link w:val="Nadpis1Char"/>
    <w:uiPriority w:val="9"/>
    <w:qFormat/>
    <w:rsid w:val="007A1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C5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FB2"/>
    <w:rPr>
      <w:color w:val="0000FF"/>
      <w:u w:val="single"/>
    </w:rPr>
  </w:style>
  <w:style w:type="paragraph" w:customStyle="1" w:styleId="1m">
    <w:name w:val="1m"/>
    <w:basedOn w:val="Normln"/>
    <w:rsid w:val="009D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9D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58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C582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A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unhideWhenUsed/>
    <w:rsid w:val="007A1D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7A1D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itul">
    <w:name w:val="Subtitle"/>
    <w:basedOn w:val="Normln"/>
    <w:next w:val="Zkladntext"/>
    <w:link w:val="PodtitulChar"/>
    <w:qFormat/>
    <w:rsid w:val="007A1DF2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PodtitulChar">
    <w:name w:val="Podtitul Char"/>
    <w:basedOn w:val="Standardnpsmoodstavce"/>
    <w:link w:val="Podtitul"/>
    <w:rsid w:val="007A1DF2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F92AA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1127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1DB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F1E94"/>
    <w:pPr>
      <w:spacing w:after="0" w:line="240" w:lineRule="auto"/>
    </w:pPr>
    <w:rPr>
      <w:rFonts w:ascii="Times New Roman" w:eastAsia="Calibri" w:hAnsi="Times New Roman" w:cs="Calibri"/>
      <w:sz w:val="24"/>
      <w:lang w:eastAsia="cs-CZ"/>
    </w:rPr>
  </w:style>
  <w:style w:type="table" w:styleId="Mkatabulky">
    <w:name w:val="Table Grid"/>
    <w:basedOn w:val="Normlntabulka"/>
    <w:uiPriority w:val="39"/>
    <w:rsid w:val="0055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53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5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niprace.cz/index.php?sekce=1&amp;podsekce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sscr.cz/ckfinder/userfiles/files/Etick%C3%BD%20kodex_Profesn%C3%AD%20svaz_verI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charitaopava.cz/equal/metodika/cd/cz/text5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zplatnapravniporadna.cz/ruzne/pravnicky-slovnik/36868-socialni-pracovnik-co-je-to-definice-vysvetleni-informac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1548</Words>
  <Characters>8826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Roman</cp:lastModifiedBy>
  <cp:revision>4</cp:revision>
  <dcterms:created xsi:type="dcterms:W3CDTF">2019-05-14T14:52:00Z</dcterms:created>
  <dcterms:modified xsi:type="dcterms:W3CDTF">2019-05-27T10:50:00Z</dcterms:modified>
</cp:coreProperties>
</file>