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CC8FD" w14:textId="77B81B36" w:rsidR="00316F91" w:rsidRDefault="00553ADD" w:rsidP="00316F91">
      <w:pPr>
        <w:pStyle w:val="Nadpis2"/>
        <w:rPr>
          <w:rFonts w:ascii="Arial Black" w:hAnsi="Arial Black"/>
          <w:sz w:val="24"/>
          <w:szCs w:val="24"/>
        </w:rPr>
      </w:pPr>
      <w:r w:rsidRPr="00316F91">
        <w:rPr>
          <w:rFonts w:ascii="Arial Black" w:hAnsi="Arial Black"/>
          <w:sz w:val="24"/>
          <w:szCs w:val="24"/>
        </w:rPr>
        <w:t>FINAL REVISION</w:t>
      </w:r>
      <w:r w:rsidR="00B14356">
        <w:rPr>
          <w:rFonts w:ascii="Arial Black" w:hAnsi="Arial Black"/>
          <w:sz w:val="24"/>
          <w:szCs w:val="24"/>
        </w:rPr>
        <w:t xml:space="preserve">: </w:t>
      </w:r>
      <w:r w:rsidRPr="00316F91">
        <w:rPr>
          <w:rFonts w:ascii="Arial Black" w:hAnsi="Arial Black"/>
          <w:sz w:val="24"/>
          <w:szCs w:val="24"/>
        </w:rPr>
        <w:t>MOCK TEST</w:t>
      </w:r>
      <w:r w:rsidR="000E281F">
        <w:rPr>
          <w:rFonts w:ascii="Arial Black" w:hAnsi="Arial Black"/>
          <w:sz w:val="24"/>
          <w:szCs w:val="24"/>
        </w:rPr>
        <w:t xml:space="preserve"> 202</w:t>
      </w:r>
      <w:r w:rsidR="00B14356">
        <w:rPr>
          <w:rFonts w:ascii="Arial Black" w:hAnsi="Arial Black"/>
          <w:sz w:val="24"/>
          <w:szCs w:val="24"/>
        </w:rPr>
        <w:t>3</w:t>
      </w:r>
    </w:p>
    <w:p w14:paraId="74640447" w14:textId="77777777" w:rsidR="001219E0" w:rsidRPr="001219E0" w:rsidRDefault="001219E0" w:rsidP="001219E0"/>
    <w:p w14:paraId="1C00FCC2" w14:textId="3954ECD7" w:rsidR="00414E44" w:rsidRPr="00BD14A6" w:rsidRDefault="0086303F" w:rsidP="0086303F">
      <w:pPr>
        <w:rPr>
          <w:b/>
          <w:bCs/>
          <w:i/>
          <w:iCs/>
          <w:color w:val="4472C4" w:themeColor="accent5"/>
          <w:sz w:val="24"/>
          <w:szCs w:val="24"/>
          <w:lang w:val="en-GB"/>
        </w:rPr>
      </w:pPr>
      <w:r w:rsidRPr="00BD14A6">
        <w:rPr>
          <w:b/>
          <w:bCs/>
          <w:i/>
          <w:iCs/>
          <w:color w:val="4472C4" w:themeColor="accent5"/>
          <w:sz w:val="24"/>
          <w:szCs w:val="24"/>
          <w:lang w:val="en-GB"/>
        </w:rPr>
        <w:t>1 Listen to the dialogue and answer the questions</w:t>
      </w:r>
      <w:r w:rsidR="00414E44" w:rsidRPr="00BD14A6">
        <w:rPr>
          <w:b/>
          <w:bCs/>
          <w:i/>
          <w:iCs/>
          <w:color w:val="4472C4" w:themeColor="accent5"/>
          <w:sz w:val="24"/>
          <w:szCs w:val="24"/>
          <w:lang w:val="en-GB"/>
        </w:rPr>
        <w:t xml:space="preserve">: </w:t>
      </w:r>
      <w:hyperlink r:id="rId9" w:history="1">
        <w:r w:rsidR="00414E44" w:rsidRPr="00BD14A6">
          <w:rPr>
            <w:rStyle w:val="Hypertextovodkaz"/>
            <w:b/>
            <w:bCs/>
            <w:i/>
            <w:iCs/>
            <w:color w:val="4472C4" w:themeColor="accent5"/>
            <w:sz w:val="24"/>
            <w:szCs w:val="24"/>
            <w:lang w:val="en-GB"/>
          </w:rPr>
          <w:t>link</w:t>
        </w:r>
      </w:hyperlink>
    </w:p>
    <w:p w14:paraId="0A0EBE23" w14:textId="520FB626" w:rsidR="00414E44" w:rsidRPr="00414E44" w:rsidRDefault="00414E44" w:rsidP="00766289">
      <w:pPr>
        <w:pStyle w:val="Odstavecseseznamem"/>
        <w:numPr>
          <w:ilvl w:val="0"/>
          <w:numId w:val="25"/>
        </w:numPr>
        <w:ind w:left="426" w:hanging="284"/>
      </w:pPr>
      <w:r w:rsidRPr="00414E44">
        <w:t>Kolik je pacientovi?</w:t>
      </w:r>
      <w:r w:rsidR="00013CBF" w:rsidRPr="00013CBF">
        <w:rPr>
          <w:b/>
          <w:bCs/>
          <w:color w:val="4472C4" w:themeColor="accent5"/>
        </w:rPr>
        <w:t xml:space="preserve"> </w:t>
      </w:r>
      <w:r w:rsidR="00D97149">
        <w:rPr>
          <w:b/>
          <w:bCs/>
          <w:color w:val="4472C4" w:themeColor="accent5"/>
        </w:rPr>
        <w:t>69</w:t>
      </w:r>
    </w:p>
    <w:p w14:paraId="0D7F1C96" w14:textId="7A00684C" w:rsidR="00414E44" w:rsidRPr="00414E44" w:rsidRDefault="0049186D" w:rsidP="00766289">
      <w:pPr>
        <w:pStyle w:val="Odstavecseseznamem"/>
        <w:numPr>
          <w:ilvl w:val="0"/>
          <w:numId w:val="25"/>
        </w:numPr>
        <w:ind w:left="426" w:hanging="284"/>
      </w:pPr>
      <w:r w:rsidRPr="00414E44">
        <w:t xml:space="preserve">Jaké povolání má pacient? </w:t>
      </w:r>
      <w:r w:rsidR="00D97149">
        <w:rPr>
          <w:b/>
          <w:bCs/>
          <w:color w:val="4472C4" w:themeColor="accent5"/>
        </w:rPr>
        <w:t>Mechanik/automechanik</w:t>
      </w:r>
    </w:p>
    <w:p w14:paraId="42A98312" w14:textId="6D4B101A" w:rsidR="00414E44" w:rsidRPr="00414E44" w:rsidRDefault="0049186D" w:rsidP="00766289">
      <w:pPr>
        <w:pStyle w:val="Odstavecseseznamem"/>
        <w:numPr>
          <w:ilvl w:val="0"/>
          <w:numId w:val="25"/>
        </w:numPr>
        <w:ind w:left="426" w:hanging="284"/>
      </w:pPr>
      <w:r w:rsidRPr="00414E44">
        <w:t>Jak</w:t>
      </w:r>
      <w:r w:rsidR="00414E44" w:rsidRPr="005B254F">
        <w:rPr>
          <w:bCs/>
        </w:rPr>
        <w:t>á</w:t>
      </w:r>
      <w:r w:rsidRPr="00414E44">
        <w:t xml:space="preserve"> vyšetření plic měl pacient?</w:t>
      </w:r>
      <w:r w:rsidR="00414E44" w:rsidRPr="00414E44">
        <w:t xml:space="preserve"> a)</w:t>
      </w:r>
      <w:r w:rsidR="00013CBF">
        <w:t xml:space="preserve"> </w:t>
      </w:r>
      <w:r w:rsidR="00106D45">
        <w:rPr>
          <w:b/>
          <w:bCs/>
          <w:color w:val="4472C4" w:themeColor="accent5"/>
        </w:rPr>
        <w:t>rentgen</w:t>
      </w:r>
      <w:r w:rsidR="00414E44" w:rsidRPr="00414E44">
        <w:t>, b)</w:t>
      </w:r>
      <w:r w:rsidR="00013CBF">
        <w:t xml:space="preserve"> </w:t>
      </w:r>
      <w:r w:rsidR="006662FC">
        <w:rPr>
          <w:b/>
          <w:bCs/>
          <w:color w:val="4472C4" w:themeColor="accent5"/>
        </w:rPr>
        <w:t>bronchoskopie</w:t>
      </w:r>
    </w:p>
    <w:p w14:paraId="7BD91BFF" w14:textId="1E85E17E" w:rsidR="00414E44" w:rsidRPr="00414E44" w:rsidRDefault="00414E44" w:rsidP="00766289">
      <w:pPr>
        <w:pStyle w:val="Odstavecseseznamem"/>
        <w:numPr>
          <w:ilvl w:val="0"/>
          <w:numId w:val="25"/>
        </w:numPr>
        <w:ind w:left="426" w:hanging="284"/>
      </w:pPr>
      <w:r w:rsidRPr="00414E44">
        <w:t>S čím se léčí mladší syn?</w:t>
      </w:r>
      <w:r w:rsidR="00013CBF" w:rsidRPr="00013CBF">
        <w:rPr>
          <w:b/>
          <w:bCs/>
          <w:color w:val="4472C4" w:themeColor="accent5"/>
        </w:rPr>
        <w:t xml:space="preserve"> </w:t>
      </w:r>
      <w:r w:rsidR="004F5C60">
        <w:rPr>
          <w:b/>
          <w:bCs/>
          <w:color w:val="4472C4" w:themeColor="accent5"/>
        </w:rPr>
        <w:t>koleno</w:t>
      </w:r>
    </w:p>
    <w:p w14:paraId="320DD15D" w14:textId="6951C13B" w:rsidR="0049186D" w:rsidRPr="00414E44" w:rsidRDefault="00414E44" w:rsidP="00766289">
      <w:pPr>
        <w:pStyle w:val="Odstavecseseznamem"/>
        <w:numPr>
          <w:ilvl w:val="0"/>
          <w:numId w:val="25"/>
        </w:numPr>
        <w:ind w:left="426" w:hanging="284"/>
      </w:pPr>
      <w:r w:rsidRPr="00414E44">
        <w:t>Co se stalo před pěti lety?</w:t>
      </w:r>
      <w:r w:rsidR="00013CBF" w:rsidRPr="00013CBF">
        <w:rPr>
          <w:b/>
          <w:bCs/>
          <w:color w:val="4472C4" w:themeColor="accent5"/>
        </w:rPr>
        <w:t xml:space="preserve"> </w:t>
      </w:r>
      <w:r w:rsidR="00861B71">
        <w:rPr>
          <w:b/>
          <w:bCs/>
          <w:color w:val="4472C4" w:themeColor="accent5"/>
        </w:rPr>
        <w:t>autonehoda</w:t>
      </w:r>
    </w:p>
    <w:p w14:paraId="5163C1DA" w14:textId="1493D4D8" w:rsidR="00040F4B" w:rsidRPr="00BD14A6" w:rsidRDefault="005352C1">
      <w:pPr>
        <w:pStyle w:val="Nadpis2"/>
        <w:rPr>
          <w:rFonts w:asciiTheme="minorHAnsi" w:hAnsiTheme="minorHAnsi" w:cstheme="minorHAnsi"/>
          <w:b/>
          <w:bCs/>
          <w:i/>
          <w:iCs/>
          <w:color w:val="4472C4" w:themeColor="accent5"/>
          <w:sz w:val="24"/>
          <w:szCs w:val="24"/>
          <w:lang w:val="en-GB"/>
        </w:rPr>
      </w:pPr>
      <w:r w:rsidRPr="00BD14A6">
        <w:rPr>
          <w:rFonts w:asciiTheme="minorHAnsi" w:hAnsiTheme="minorHAnsi" w:cstheme="minorHAnsi"/>
          <w:b/>
          <w:bCs/>
          <w:i/>
          <w:iCs/>
          <w:color w:val="4472C4" w:themeColor="accent5"/>
          <w:sz w:val="24"/>
          <w:szCs w:val="24"/>
          <w:lang w:val="en-GB"/>
        </w:rPr>
        <w:t>2</w:t>
      </w:r>
      <w:r w:rsidR="0086303F" w:rsidRPr="00BD14A6">
        <w:rPr>
          <w:rFonts w:asciiTheme="minorHAnsi" w:hAnsiTheme="minorHAnsi" w:cstheme="minorHAnsi"/>
          <w:b/>
          <w:bCs/>
          <w:i/>
          <w:iCs/>
          <w:color w:val="4472C4" w:themeColor="accent5"/>
          <w:sz w:val="24"/>
          <w:szCs w:val="24"/>
          <w:lang w:val="en-GB"/>
        </w:rPr>
        <w:t xml:space="preserve"> </w:t>
      </w:r>
      <w:r w:rsidR="00F07903" w:rsidRPr="00BD14A6">
        <w:rPr>
          <w:rFonts w:asciiTheme="minorHAnsi" w:hAnsiTheme="minorHAnsi" w:cstheme="minorHAnsi"/>
          <w:b/>
          <w:bCs/>
          <w:i/>
          <w:iCs/>
          <w:color w:val="4472C4" w:themeColor="accent5"/>
          <w:sz w:val="24"/>
          <w:szCs w:val="24"/>
          <w:lang w:val="en-GB"/>
        </w:rPr>
        <w:t>Put the words in brackets into the correct form of the PLURAL.</w:t>
      </w:r>
    </w:p>
    <w:p w14:paraId="7B109B5D" w14:textId="5B80E427" w:rsidR="00040F4B" w:rsidRDefault="00563065" w:rsidP="00766289">
      <w:pPr>
        <w:pStyle w:val="Odstavecseseznamem"/>
        <w:numPr>
          <w:ilvl w:val="0"/>
          <w:numId w:val="3"/>
        </w:numPr>
        <w:spacing w:line="360" w:lineRule="auto"/>
        <w:ind w:left="426" w:hanging="284"/>
      </w:pPr>
      <w:r>
        <w:t xml:space="preserve">Rád </w:t>
      </w:r>
      <w:r w:rsidRPr="005A0A8A">
        <w:rPr>
          <w:b/>
        </w:rPr>
        <w:t>pomáhám</w:t>
      </w:r>
      <w:r w:rsidR="00685C48">
        <w:t xml:space="preserve"> </w:t>
      </w:r>
      <w:r w:rsidR="00381DED">
        <w:rPr>
          <w:rStyle w:val="Promnn"/>
          <w:rFonts w:cs="Calibri"/>
          <w:b/>
          <w:bCs/>
          <w:i w:val="0"/>
          <w:iCs w:val="0"/>
          <w:color w:val="4472C4" w:themeColor="accent5"/>
        </w:rPr>
        <w:t xml:space="preserve">DAT: </w:t>
      </w:r>
      <w:r w:rsidR="00700496">
        <w:rPr>
          <w:rStyle w:val="Promnn"/>
          <w:rFonts w:cs="Calibri"/>
          <w:b/>
          <w:bCs/>
          <w:i w:val="0"/>
          <w:iCs w:val="0"/>
          <w:color w:val="4472C4" w:themeColor="accent5"/>
        </w:rPr>
        <w:t>NEMOCNÝM LIDEM</w:t>
      </w:r>
      <w:r w:rsidR="00685C48" w:rsidRPr="00685C48">
        <w:rPr>
          <w:color w:val="4472C4" w:themeColor="accent5"/>
        </w:rPr>
        <w:t xml:space="preserve"> </w:t>
      </w:r>
      <w:r w:rsidR="00F07903">
        <w:t>(</w:t>
      </w:r>
      <w:r w:rsidR="00505279">
        <w:t>nemocný člověk</w:t>
      </w:r>
      <w:r w:rsidR="00F07903">
        <w:t>).</w:t>
      </w:r>
    </w:p>
    <w:p w14:paraId="7ABDA360" w14:textId="24F8292B" w:rsidR="00D72D59" w:rsidRDefault="00D72D59" w:rsidP="00D72D59">
      <w:pPr>
        <w:pStyle w:val="Odstavecseseznamem"/>
        <w:numPr>
          <w:ilvl w:val="1"/>
          <w:numId w:val="3"/>
        </w:numPr>
        <w:spacing w:line="360" w:lineRule="auto"/>
      </w:pPr>
      <w:r w:rsidRPr="003312A1">
        <w:rPr>
          <w:b/>
        </w:rPr>
        <w:t>LID</w:t>
      </w:r>
      <w:r>
        <w:t>: THE PEOPLE</w:t>
      </w:r>
    </w:p>
    <w:p w14:paraId="522DEB3F" w14:textId="2E61272E" w:rsidR="00563065" w:rsidRDefault="00414E44" w:rsidP="00766289">
      <w:pPr>
        <w:pStyle w:val="Odstavecseseznamem"/>
        <w:numPr>
          <w:ilvl w:val="0"/>
          <w:numId w:val="3"/>
        </w:numPr>
        <w:spacing w:line="360" w:lineRule="auto"/>
        <w:ind w:left="426" w:hanging="284"/>
      </w:pPr>
      <w:r>
        <w:t xml:space="preserve">Na </w:t>
      </w:r>
      <w:r w:rsidR="00563065">
        <w:t>konferenci</w:t>
      </w:r>
      <w:r>
        <w:t xml:space="preserve"> přijeli </w:t>
      </w:r>
      <w:r w:rsidRPr="005A0A8A">
        <w:rPr>
          <w:b/>
        </w:rPr>
        <w:t>dva</w:t>
      </w:r>
      <w:r>
        <w:t xml:space="preserve"> </w:t>
      </w:r>
      <w:r w:rsidR="006E21DB">
        <w:rPr>
          <w:rStyle w:val="Promnn"/>
          <w:rFonts w:cs="Calibri"/>
          <w:b/>
          <w:bCs/>
          <w:i w:val="0"/>
          <w:iCs w:val="0"/>
          <w:color w:val="4472C4" w:themeColor="accent5"/>
        </w:rPr>
        <w:t>NOM: NĚJAC</w:t>
      </w:r>
      <w:r w:rsidR="006E21DB" w:rsidRPr="005A652D">
        <w:rPr>
          <w:rStyle w:val="Promnn"/>
          <w:rFonts w:cs="Calibri"/>
          <w:b/>
          <w:bCs/>
          <w:i w:val="0"/>
          <w:iCs w:val="0"/>
          <w:color w:val="FF0000"/>
        </w:rPr>
        <w:t>Í</w:t>
      </w:r>
      <w:r w:rsidR="006E21DB">
        <w:rPr>
          <w:rStyle w:val="Promnn"/>
          <w:rFonts w:cs="Calibri"/>
          <w:b/>
          <w:bCs/>
          <w:i w:val="0"/>
          <w:iCs w:val="0"/>
          <w:color w:val="4472C4" w:themeColor="accent5"/>
        </w:rPr>
        <w:t xml:space="preserve"> NĚMC</w:t>
      </w:r>
      <w:r w:rsidR="006E21DB" w:rsidRPr="005A652D">
        <w:rPr>
          <w:rStyle w:val="Promnn"/>
          <w:rFonts w:cs="Calibri"/>
          <w:b/>
          <w:bCs/>
          <w:i w:val="0"/>
          <w:iCs w:val="0"/>
          <w:color w:val="FF0000"/>
        </w:rPr>
        <w:t>I</w:t>
      </w:r>
      <w:r w:rsidR="00685C48" w:rsidRPr="00685C48">
        <w:rPr>
          <w:color w:val="4472C4" w:themeColor="accent5"/>
        </w:rPr>
        <w:t xml:space="preserve"> </w:t>
      </w:r>
      <w:r>
        <w:t>(</w:t>
      </w:r>
      <w:r w:rsidR="00505279">
        <w:t>nějaký Němec</w:t>
      </w:r>
      <w:r>
        <w:t>).</w:t>
      </w:r>
    </w:p>
    <w:p w14:paraId="47253074" w14:textId="37CBFAC8" w:rsidR="00040F4B" w:rsidRDefault="00DB4FEC" w:rsidP="00766289">
      <w:pPr>
        <w:pStyle w:val="Odstavecseseznamem"/>
        <w:numPr>
          <w:ilvl w:val="0"/>
          <w:numId w:val="3"/>
        </w:numPr>
        <w:spacing w:line="360" w:lineRule="auto"/>
        <w:ind w:left="426" w:hanging="284"/>
      </w:pPr>
      <w:r>
        <w:t xml:space="preserve">Byla tam </w:t>
      </w:r>
      <w:r w:rsidRPr="005A0A8A">
        <w:rPr>
          <w:b/>
        </w:rPr>
        <w:t>skupina</w:t>
      </w:r>
      <w:r>
        <w:t xml:space="preserve"> </w:t>
      </w:r>
      <w:r w:rsidR="00BB2C93">
        <w:rPr>
          <w:rStyle w:val="Promnn"/>
          <w:rFonts w:cs="Calibri"/>
          <w:b/>
          <w:bCs/>
          <w:i w:val="0"/>
          <w:iCs w:val="0"/>
          <w:color w:val="4472C4" w:themeColor="accent5"/>
        </w:rPr>
        <w:t>MAL</w:t>
      </w:r>
      <w:r w:rsidR="00A31FDA">
        <w:rPr>
          <w:rStyle w:val="Promnn"/>
          <w:rFonts w:cs="Calibri"/>
          <w:b/>
          <w:bCs/>
          <w:i w:val="0"/>
          <w:iCs w:val="0"/>
          <w:color w:val="4472C4" w:themeColor="accent5"/>
        </w:rPr>
        <w:t>ÝCH DĚTÍ</w:t>
      </w:r>
      <w:r w:rsidR="00685C48" w:rsidRPr="00685C48">
        <w:rPr>
          <w:color w:val="4472C4" w:themeColor="accent5"/>
        </w:rPr>
        <w:t xml:space="preserve"> </w:t>
      </w:r>
      <w:r w:rsidR="00F07903">
        <w:t>(</w:t>
      </w:r>
      <w:r w:rsidR="009012C6">
        <w:t>malé děti</w:t>
      </w:r>
      <w:r w:rsidR="00F07903">
        <w:t>)</w:t>
      </w:r>
      <w:r>
        <w:t>.</w:t>
      </w:r>
    </w:p>
    <w:p w14:paraId="0FFD6B9B" w14:textId="02F2800E" w:rsidR="00040F4B" w:rsidRDefault="005C4821" w:rsidP="00766289">
      <w:pPr>
        <w:pStyle w:val="Odstavecseseznamem"/>
        <w:numPr>
          <w:ilvl w:val="0"/>
          <w:numId w:val="3"/>
        </w:numPr>
        <w:spacing w:line="360" w:lineRule="auto"/>
        <w:ind w:left="426" w:hanging="284"/>
      </w:pPr>
      <w:r w:rsidRPr="005A0A8A">
        <w:rPr>
          <w:b/>
        </w:rPr>
        <w:t>Trpím</w:t>
      </w:r>
      <w:r>
        <w:t xml:space="preserve"> </w:t>
      </w:r>
      <w:r w:rsidR="00574BB9">
        <w:rPr>
          <w:rStyle w:val="Promnn"/>
          <w:rFonts w:cs="Calibri"/>
          <w:b/>
          <w:bCs/>
          <w:i w:val="0"/>
          <w:iCs w:val="0"/>
          <w:color w:val="4472C4" w:themeColor="accent5"/>
        </w:rPr>
        <w:t xml:space="preserve">INSTR: </w:t>
      </w:r>
      <w:r w:rsidR="00CA25AD">
        <w:rPr>
          <w:rStyle w:val="Promnn"/>
          <w:rFonts w:cs="Calibri"/>
          <w:b/>
          <w:bCs/>
          <w:i w:val="0"/>
          <w:iCs w:val="0"/>
          <w:color w:val="4472C4" w:themeColor="accent5"/>
        </w:rPr>
        <w:t>BÉRCOVÝMI VŘEDY</w:t>
      </w:r>
      <w:r w:rsidR="00685C48" w:rsidRPr="00685C48">
        <w:rPr>
          <w:color w:val="4472C4" w:themeColor="accent5"/>
        </w:rPr>
        <w:t xml:space="preserve"> </w:t>
      </w:r>
      <w:r w:rsidR="00F07903">
        <w:t>(</w:t>
      </w:r>
      <w:r>
        <w:t>bércový vřed</w:t>
      </w:r>
      <w:r w:rsidR="00F07903">
        <w:t>).</w:t>
      </w:r>
    </w:p>
    <w:p w14:paraId="459DA0DE" w14:textId="4C64A10F" w:rsidR="00040F4B" w:rsidRDefault="000C41E9" w:rsidP="00766289">
      <w:pPr>
        <w:pStyle w:val="Odstavecseseznamem"/>
        <w:numPr>
          <w:ilvl w:val="0"/>
          <w:numId w:val="3"/>
        </w:numPr>
        <w:spacing w:after="0" w:line="360" w:lineRule="auto"/>
        <w:ind w:left="426" w:hanging="284"/>
      </w:pPr>
      <w:r>
        <w:t xml:space="preserve">V létě jsem </w:t>
      </w:r>
      <w:r w:rsidRPr="005A0A8A">
        <w:rPr>
          <w:b/>
        </w:rPr>
        <w:t>ošetřoval</w:t>
      </w:r>
      <w:r w:rsidR="00F07903">
        <w:t xml:space="preserve"> </w:t>
      </w:r>
      <w:r w:rsidR="00614C43">
        <w:rPr>
          <w:rStyle w:val="Promnn"/>
          <w:rFonts w:cs="Calibri"/>
          <w:b/>
          <w:bCs/>
          <w:i w:val="0"/>
          <w:iCs w:val="0"/>
          <w:color w:val="4472C4" w:themeColor="accent5"/>
        </w:rPr>
        <w:t xml:space="preserve">ACC: </w:t>
      </w:r>
      <w:r w:rsidR="008526CF">
        <w:rPr>
          <w:rStyle w:val="Promnn"/>
          <w:rFonts w:cs="Calibri"/>
          <w:b/>
          <w:bCs/>
          <w:i w:val="0"/>
          <w:iCs w:val="0"/>
          <w:color w:val="4472C4" w:themeColor="accent5"/>
        </w:rPr>
        <w:t>RŮZNÉ ZLOMEMINY</w:t>
      </w:r>
      <w:r w:rsidR="00685C48" w:rsidRPr="00685C48">
        <w:rPr>
          <w:color w:val="4472C4" w:themeColor="accent5"/>
        </w:rPr>
        <w:t xml:space="preserve"> </w:t>
      </w:r>
      <w:r w:rsidR="00F07903">
        <w:t>(</w:t>
      </w:r>
      <w:r>
        <w:t>různá zlomenina</w:t>
      </w:r>
      <w:r w:rsidR="00F07903">
        <w:t>).</w:t>
      </w:r>
    </w:p>
    <w:p w14:paraId="3F96CA9F" w14:textId="553802AA" w:rsidR="00316F91" w:rsidRDefault="00316F91">
      <w:pPr>
        <w:pStyle w:val="Nadpis2"/>
        <w:sectPr w:rsidR="00316F91">
          <w:headerReference w:type="firs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888326" w14:textId="77777777" w:rsidR="00316F91" w:rsidRDefault="00316F91">
      <w:pPr>
        <w:pStyle w:val="Nadpis2"/>
        <w:sectPr w:rsidR="00316F9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64BB3FC" w14:textId="386D0B15" w:rsidR="005352C1" w:rsidRPr="00BD14A6" w:rsidRDefault="005352C1" w:rsidP="005352C1">
      <w:pPr>
        <w:pStyle w:val="Nadpis2"/>
        <w:rPr>
          <w:rFonts w:asciiTheme="minorHAnsi" w:hAnsiTheme="minorHAnsi" w:cstheme="minorHAnsi"/>
          <w:b/>
          <w:bCs/>
          <w:i/>
          <w:iCs/>
          <w:color w:val="4472C4" w:themeColor="accent5"/>
          <w:sz w:val="24"/>
          <w:szCs w:val="24"/>
          <w:lang w:val="en-GB"/>
        </w:rPr>
      </w:pPr>
      <w:r w:rsidRPr="00BD14A6">
        <w:rPr>
          <w:rFonts w:asciiTheme="minorHAnsi" w:hAnsiTheme="minorHAnsi" w:cstheme="minorHAnsi"/>
          <w:b/>
          <w:bCs/>
          <w:i/>
          <w:iCs/>
          <w:color w:val="4472C4" w:themeColor="accent5"/>
          <w:sz w:val="24"/>
          <w:szCs w:val="24"/>
          <w:lang w:val="en-GB"/>
        </w:rPr>
        <w:t xml:space="preserve">3 Choose the most appropriate time expression. There are two </w:t>
      </w:r>
      <w:proofErr w:type="gramStart"/>
      <w:r w:rsidRPr="00BD14A6">
        <w:rPr>
          <w:rFonts w:asciiTheme="minorHAnsi" w:hAnsiTheme="minorHAnsi" w:cstheme="minorHAnsi"/>
          <w:b/>
          <w:bCs/>
          <w:i/>
          <w:iCs/>
          <w:color w:val="4472C4" w:themeColor="accent5"/>
          <w:sz w:val="24"/>
          <w:szCs w:val="24"/>
          <w:lang w:val="en-GB"/>
        </w:rPr>
        <w:t>extra</w:t>
      </w:r>
      <w:proofErr w:type="gramEnd"/>
      <w:r w:rsidRPr="00BD14A6">
        <w:rPr>
          <w:rFonts w:asciiTheme="minorHAnsi" w:hAnsiTheme="minorHAnsi" w:cstheme="minorHAnsi"/>
          <w:b/>
          <w:bCs/>
          <w:i/>
          <w:iCs/>
          <w:color w:val="4472C4" w:themeColor="accent5"/>
          <w:sz w:val="24"/>
          <w:szCs w:val="24"/>
          <w:lang w:val="en-GB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52C1" w:rsidRPr="0086303F" w14:paraId="20076B4A" w14:textId="77777777" w:rsidTr="00264068">
        <w:tc>
          <w:tcPr>
            <w:tcW w:w="9062" w:type="dxa"/>
          </w:tcPr>
          <w:p w14:paraId="61449B51" w14:textId="1950B02E" w:rsidR="005352C1" w:rsidRPr="0086303F" w:rsidRDefault="002F6F14" w:rsidP="00264068">
            <w:pPr>
              <w:rPr>
                <w:i/>
              </w:rPr>
            </w:pPr>
            <w:r>
              <w:rPr>
                <w:i/>
              </w:rPr>
              <w:t xml:space="preserve">chvíli – </w:t>
            </w:r>
            <w:r w:rsidR="00B03C25">
              <w:rPr>
                <w:i/>
              </w:rPr>
              <w:t xml:space="preserve">ještě – </w:t>
            </w:r>
            <w:r w:rsidR="00031817">
              <w:rPr>
                <w:i/>
              </w:rPr>
              <w:t xml:space="preserve">letos </w:t>
            </w:r>
            <w:r>
              <w:rPr>
                <w:i/>
              </w:rPr>
              <w:t xml:space="preserve">– loni </w:t>
            </w:r>
            <w:r w:rsidR="00031817">
              <w:rPr>
                <w:i/>
              </w:rPr>
              <w:t xml:space="preserve">– </w:t>
            </w:r>
            <w:r w:rsidR="001B559C">
              <w:rPr>
                <w:i/>
              </w:rPr>
              <w:t xml:space="preserve">někdy – </w:t>
            </w:r>
            <w:r w:rsidR="00B8763D">
              <w:rPr>
                <w:i/>
              </w:rPr>
              <w:t xml:space="preserve">obvykle – </w:t>
            </w:r>
            <w:r w:rsidR="009D1CCC">
              <w:rPr>
                <w:i/>
              </w:rPr>
              <w:t>výjimečně</w:t>
            </w:r>
            <w:r>
              <w:rPr>
                <w:i/>
              </w:rPr>
              <w:t xml:space="preserve"> – zatím</w:t>
            </w:r>
          </w:p>
        </w:tc>
      </w:tr>
    </w:tbl>
    <w:p w14:paraId="57ABA8D5" w14:textId="74190902" w:rsidR="005352C1" w:rsidRPr="0086303F" w:rsidRDefault="00A20A72" w:rsidP="00BD14A6">
      <w:pPr>
        <w:pStyle w:val="Odstavecseseznamem"/>
        <w:numPr>
          <w:ilvl w:val="0"/>
          <w:numId w:val="7"/>
        </w:numPr>
        <w:tabs>
          <w:tab w:val="clear" w:pos="720"/>
          <w:tab w:val="left" w:pos="8222"/>
        </w:tabs>
        <w:spacing w:before="240" w:after="0" w:line="360" w:lineRule="auto"/>
        <w:ind w:left="426" w:hanging="284"/>
      </w:pPr>
      <w:r>
        <w:rPr>
          <w:rStyle w:val="Promnn"/>
          <w:rFonts w:cs="Calibri"/>
          <w:b/>
          <w:bCs/>
          <w:i w:val="0"/>
          <w:iCs w:val="0"/>
          <w:color w:val="4472C4" w:themeColor="accent5"/>
        </w:rPr>
        <w:t>obvykle</w:t>
      </w:r>
      <w:r w:rsidR="006D6DAD">
        <w:rPr>
          <w:rStyle w:val="Promnn"/>
          <w:rFonts w:cs="Calibri"/>
          <w:b/>
          <w:bCs/>
          <w:i w:val="0"/>
          <w:iCs w:val="0"/>
          <w:color w:val="4472C4" w:themeColor="accent5"/>
        </w:rPr>
        <w:t xml:space="preserve"> </w:t>
      </w:r>
      <w:r w:rsidR="006D6DAD">
        <w:t>vstávám v šest hodin, ale dneska jsem spal až do 9:00</w:t>
      </w:r>
      <w:r w:rsidR="005352C1" w:rsidRPr="0086303F">
        <w:t>.</w:t>
      </w:r>
    </w:p>
    <w:p w14:paraId="6F78E0FF" w14:textId="5E1C15EA" w:rsidR="005352C1" w:rsidRDefault="0076199B" w:rsidP="00BD14A6">
      <w:pPr>
        <w:pStyle w:val="Odstavecseseznamem"/>
        <w:numPr>
          <w:ilvl w:val="0"/>
          <w:numId w:val="7"/>
        </w:numPr>
        <w:tabs>
          <w:tab w:val="clear" w:pos="720"/>
          <w:tab w:val="left" w:pos="8222"/>
        </w:tabs>
        <w:spacing w:before="240" w:after="0" w:line="360" w:lineRule="auto"/>
        <w:ind w:left="426" w:hanging="284"/>
      </w:pPr>
      <w:r>
        <w:rPr>
          <w:rStyle w:val="Promnn"/>
          <w:rFonts w:cs="Calibri"/>
          <w:b/>
          <w:bCs/>
          <w:i w:val="0"/>
          <w:iCs w:val="0"/>
          <w:color w:val="4472C4" w:themeColor="accent5"/>
        </w:rPr>
        <w:t xml:space="preserve">JEŠTĚ </w:t>
      </w:r>
      <w:r w:rsidR="00B03C25">
        <w:t xml:space="preserve">nikdy jsem nebyl </w:t>
      </w:r>
      <w:r w:rsidR="00AD62C2">
        <w:t>v Olomouci</w:t>
      </w:r>
      <w:r w:rsidR="005352C1">
        <w:t>.</w:t>
      </w:r>
    </w:p>
    <w:p w14:paraId="0B5C8CE1" w14:textId="0FAB91C3" w:rsidR="005352C1" w:rsidRDefault="003E07FE" w:rsidP="00BD14A6">
      <w:pPr>
        <w:pStyle w:val="Odstavecseseznamem"/>
        <w:numPr>
          <w:ilvl w:val="0"/>
          <w:numId w:val="7"/>
        </w:numPr>
        <w:tabs>
          <w:tab w:val="clear" w:pos="720"/>
          <w:tab w:val="left" w:pos="8222"/>
        </w:tabs>
        <w:spacing w:after="200" w:line="360" w:lineRule="auto"/>
        <w:ind w:left="426" w:hanging="284"/>
      </w:pPr>
      <w:r>
        <w:t xml:space="preserve">Minulý rok to bylo těžké, </w:t>
      </w:r>
      <w:r w:rsidR="00A9621D">
        <w:rPr>
          <w:rStyle w:val="Promnn"/>
          <w:rFonts w:cs="Calibri"/>
          <w:b/>
          <w:bCs/>
          <w:i w:val="0"/>
          <w:iCs w:val="0"/>
          <w:color w:val="4472C4" w:themeColor="accent5"/>
        </w:rPr>
        <w:t>LETOS</w:t>
      </w:r>
      <w:r>
        <w:t xml:space="preserve"> je to lepší.</w:t>
      </w:r>
    </w:p>
    <w:p w14:paraId="78953920" w14:textId="731E5628" w:rsidR="005352C1" w:rsidRDefault="00A152B9" w:rsidP="00BD14A6">
      <w:pPr>
        <w:pStyle w:val="Odstavecseseznamem"/>
        <w:numPr>
          <w:ilvl w:val="0"/>
          <w:numId w:val="7"/>
        </w:numPr>
        <w:tabs>
          <w:tab w:val="clear" w:pos="720"/>
          <w:tab w:val="left" w:pos="8222"/>
        </w:tabs>
        <w:spacing w:after="200" w:line="360" w:lineRule="auto"/>
        <w:ind w:left="426" w:hanging="284"/>
      </w:pPr>
      <w:r>
        <w:t>Zkoušel</w:t>
      </w:r>
      <w:r w:rsidR="00B13797">
        <w:t xml:space="preserve"> jsi</w:t>
      </w:r>
      <w:r>
        <w:t xml:space="preserve"> </w:t>
      </w:r>
      <w:r w:rsidR="008568E1">
        <w:rPr>
          <w:rStyle w:val="Promnn"/>
          <w:rFonts w:cs="Calibri"/>
          <w:b/>
          <w:bCs/>
          <w:i w:val="0"/>
          <w:iCs w:val="0"/>
          <w:color w:val="4472C4" w:themeColor="accent5"/>
        </w:rPr>
        <w:t xml:space="preserve">NĚKDY </w:t>
      </w:r>
      <w:r w:rsidR="00B13797">
        <w:t>nějaké drogy?</w:t>
      </w:r>
    </w:p>
    <w:p w14:paraId="71F04EC3" w14:textId="1D47CB98" w:rsidR="005352C1" w:rsidRDefault="00A847A5" w:rsidP="00BD14A6">
      <w:pPr>
        <w:pStyle w:val="Odstavecseseznamem"/>
        <w:numPr>
          <w:ilvl w:val="0"/>
          <w:numId w:val="7"/>
        </w:numPr>
        <w:tabs>
          <w:tab w:val="clear" w:pos="720"/>
          <w:tab w:val="left" w:pos="8222"/>
        </w:tabs>
        <w:spacing w:after="0" w:line="360" w:lineRule="auto"/>
        <w:ind w:left="426" w:hanging="284"/>
      </w:pPr>
      <w:r>
        <w:t xml:space="preserve">Dneska nemůžu přijít, můžeme se potkat </w:t>
      </w:r>
      <w:r w:rsidR="00AA1F89">
        <w:rPr>
          <w:rStyle w:val="Promnn"/>
          <w:rFonts w:cs="Calibri"/>
          <w:b/>
          <w:bCs/>
          <w:i w:val="0"/>
          <w:iCs w:val="0"/>
          <w:color w:val="4472C4" w:themeColor="accent5"/>
        </w:rPr>
        <w:t>NĚKDY</w:t>
      </w:r>
      <w:r w:rsidR="00DD0CD6">
        <w:rPr>
          <w:rStyle w:val="Promnn"/>
          <w:rFonts w:cs="Calibri"/>
          <w:b/>
          <w:bCs/>
          <w:i w:val="0"/>
          <w:iCs w:val="0"/>
          <w:color w:val="4472C4" w:themeColor="accent5"/>
        </w:rPr>
        <w:t>/VÝJIMEČNĚ</w:t>
      </w:r>
      <w:r w:rsidR="00AA1F89">
        <w:rPr>
          <w:rStyle w:val="Promnn"/>
          <w:rFonts w:cs="Calibri"/>
          <w:b/>
          <w:bCs/>
          <w:i w:val="0"/>
          <w:iCs w:val="0"/>
          <w:color w:val="4472C4" w:themeColor="accent5"/>
        </w:rPr>
        <w:t xml:space="preserve"> </w:t>
      </w:r>
      <w:r>
        <w:t>v pondělí?</w:t>
      </w:r>
    </w:p>
    <w:p w14:paraId="2B0A714C" w14:textId="10E7759A" w:rsidR="005352C1" w:rsidRDefault="00DE36FE" w:rsidP="00BD14A6">
      <w:pPr>
        <w:pStyle w:val="Odstavecseseznamem"/>
        <w:numPr>
          <w:ilvl w:val="0"/>
          <w:numId w:val="7"/>
        </w:numPr>
        <w:tabs>
          <w:tab w:val="clear" w:pos="720"/>
          <w:tab w:val="left" w:pos="8222"/>
        </w:tabs>
        <w:spacing w:after="0" w:line="360" w:lineRule="auto"/>
        <w:ind w:left="426" w:hanging="284"/>
      </w:pPr>
      <w:r>
        <w:t xml:space="preserve">Budu tady už jen </w:t>
      </w:r>
      <w:r w:rsidR="008568E1">
        <w:rPr>
          <w:rStyle w:val="Promnn"/>
          <w:rFonts w:cs="Calibri"/>
          <w:b/>
          <w:bCs/>
          <w:i w:val="0"/>
          <w:iCs w:val="0"/>
          <w:color w:val="4472C4" w:themeColor="accent5"/>
        </w:rPr>
        <w:t>CHVÍLI</w:t>
      </w:r>
      <w:r>
        <w:t>, potom musím do práce.</w:t>
      </w:r>
    </w:p>
    <w:p w14:paraId="3275B387" w14:textId="77777777" w:rsidR="005352C1" w:rsidRDefault="005352C1" w:rsidP="00BD14A6">
      <w:pPr>
        <w:pStyle w:val="Odstavecseseznamem"/>
        <w:tabs>
          <w:tab w:val="left" w:pos="8222"/>
        </w:tabs>
        <w:spacing w:after="0" w:line="360" w:lineRule="auto"/>
        <w:ind w:left="426" w:hanging="284"/>
      </w:pPr>
    </w:p>
    <w:p w14:paraId="71A1A714" w14:textId="77777777" w:rsidR="008762B0" w:rsidRDefault="008762B0" w:rsidP="00BD14A6">
      <w:pPr>
        <w:pStyle w:val="Odstavecseseznamem"/>
        <w:tabs>
          <w:tab w:val="left" w:pos="8222"/>
        </w:tabs>
        <w:spacing w:after="0" w:line="360" w:lineRule="auto"/>
        <w:ind w:left="426" w:hanging="284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62B0" w:rsidRPr="0086303F" w14:paraId="5A2A933E" w14:textId="77777777" w:rsidTr="00AE3627">
        <w:tc>
          <w:tcPr>
            <w:tcW w:w="9062" w:type="dxa"/>
          </w:tcPr>
          <w:p w14:paraId="3CE93888" w14:textId="5CF8195F" w:rsidR="008762B0" w:rsidRPr="0086303F" w:rsidRDefault="00F12211" w:rsidP="00AE3627">
            <w:pPr>
              <w:rPr>
                <w:i/>
              </w:rPr>
            </w:pPr>
            <w:r>
              <w:rPr>
                <w:i/>
              </w:rPr>
              <w:t xml:space="preserve">do – </w:t>
            </w:r>
            <w:r w:rsidR="00E548FA">
              <w:rPr>
                <w:i/>
              </w:rPr>
              <w:t xml:space="preserve">na – </w:t>
            </w:r>
            <w:r>
              <w:rPr>
                <w:i/>
              </w:rPr>
              <w:t xml:space="preserve">od – </w:t>
            </w:r>
            <w:r w:rsidR="00E548FA" w:rsidRPr="00070893">
              <w:rPr>
                <w:bCs/>
                <w:i/>
              </w:rPr>
              <w:t>při</w:t>
            </w:r>
            <w:r w:rsidR="00E548FA" w:rsidRPr="00070893">
              <w:rPr>
                <w:i/>
              </w:rPr>
              <w:t xml:space="preserve"> – </w:t>
            </w:r>
            <w:r w:rsidR="00E548FA" w:rsidRPr="00070893">
              <w:rPr>
                <w:bCs/>
                <w:i/>
              </w:rPr>
              <w:t>po</w:t>
            </w:r>
            <w:r w:rsidR="00E548FA" w:rsidRPr="00070893">
              <w:rPr>
                <w:i/>
              </w:rPr>
              <w:t xml:space="preserve"> – </w:t>
            </w:r>
            <w:r w:rsidR="00E548FA" w:rsidRPr="00070893">
              <w:rPr>
                <w:bCs/>
                <w:i/>
              </w:rPr>
              <w:t>před</w:t>
            </w:r>
            <w:r w:rsidR="00E548FA" w:rsidRPr="00070893">
              <w:rPr>
                <w:i/>
              </w:rPr>
              <w:t xml:space="preserve"> – v – </w:t>
            </w:r>
            <w:r w:rsidR="00E548FA" w:rsidRPr="00070893">
              <w:rPr>
                <w:bCs/>
                <w:i/>
              </w:rPr>
              <w:t>za</w:t>
            </w:r>
          </w:p>
        </w:tc>
      </w:tr>
    </w:tbl>
    <w:p w14:paraId="2E5FA98F" w14:textId="0C1F77AD" w:rsidR="008762B0" w:rsidRPr="0086303F" w:rsidRDefault="00020B90" w:rsidP="008762B0">
      <w:pPr>
        <w:pStyle w:val="Odstavecseseznamem"/>
        <w:numPr>
          <w:ilvl w:val="0"/>
          <w:numId w:val="31"/>
        </w:numPr>
        <w:tabs>
          <w:tab w:val="left" w:pos="8222"/>
        </w:tabs>
        <w:spacing w:before="240" w:after="0" w:line="360" w:lineRule="auto"/>
      </w:pPr>
      <w:r>
        <w:t xml:space="preserve">Stalo se mi to </w:t>
      </w:r>
      <w:r w:rsidR="00AD1F3C">
        <w:rPr>
          <w:rStyle w:val="Promnn"/>
          <w:rFonts w:cs="Calibri"/>
          <w:b/>
          <w:bCs/>
          <w:i w:val="0"/>
          <w:iCs w:val="0"/>
          <w:color w:val="4472C4" w:themeColor="accent5"/>
        </w:rPr>
        <w:t>PŘI</w:t>
      </w:r>
      <w:r w:rsidR="008762B0">
        <w:rPr>
          <w:rStyle w:val="Promnn"/>
          <w:rFonts w:cs="Calibri"/>
          <w:b/>
          <w:bCs/>
          <w:i w:val="0"/>
          <w:iCs w:val="0"/>
          <w:color w:val="4472C4" w:themeColor="accent5"/>
        </w:rPr>
        <w:t xml:space="preserve"> </w:t>
      </w:r>
      <w:r>
        <w:t>cvičení</w:t>
      </w:r>
      <w:r w:rsidR="004B2741">
        <w:t>, zrovna jsem zvedal 150 kg</w:t>
      </w:r>
      <w:r w:rsidR="008762B0" w:rsidRPr="0086303F">
        <w:t>.</w:t>
      </w:r>
    </w:p>
    <w:p w14:paraId="26F8AC57" w14:textId="22869B7B" w:rsidR="008762B0" w:rsidRDefault="006E1664" w:rsidP="008762B0">
      <w:pPr>
        <w:pStyle w:val="Odstavecseseznamem"/>
        <w:numPr>
          <w:ilvl w:val="0"/>
          <w:numId w:val="31"/>
        </w:numPr>
        <w:tabs>
          <w:tab w:val="left" w:pos="8222"/>
        </w:tabs>
        <w:spacing w:before="240" w:after="0" w:line="360" w:lineRule="auto"/>
        <w:ind w:left="426" w:hanging="284"/>
      </w:pPr>
      <w:r>
        <w:t xml:space="preserve">Nejdřív </w:t>
      </w:r>
      <w:r w:rsidR="00AD1842">
        <w:t>něco do žaludku</w:t>
      </w:r>
      <w:r>
        <w:t>, potom léky, berte je</w:t>
      </w:r>
      <w:r w:rsidRPr="00685C48">
        <w:rPr>
          <w:rStyle w:val="Promnn"/>
          <w:rFonts w:cs="Calibri"/>
          <w:b/>
          <w:bCs/>
          <w:i w:val="0"/>
          <w:iCs w:val="0"/>
          <w:color w:val="4472C4" w:themeColor="accent5"/>
        </w:rPr>
        <w:t xml:space="preserve"> </w:t>
      </w:r>
      <w:r w:rsidR="001A7023">
        <w:rPr>
          <w:rStyle w:val="Promnn"/>
          <w:rFonts w:cs="Calibri"/>
          <w:b/>
          <w:bCs/>
          <w:i w:val="0"/>
          <w:iCs w:val="0"/>
          <w:color w:val="4472C4" w:themeColor="accent5"/>
        </w:rPr>
        <w:t>PO</w:t>
      </w:r>
      <w:r w:rsidR="008762B0">
        <w:rPr>
          <w:rStyle w:val="Promnn"/>
          <w:rFonts w:cs="Calibri"/>
          <w:b/>
          <w:bCs/>
          <w:i w:val="0"/>
          <w:iCs w:val="0"/>
          <w:color w:val="4472C4" w:themeColor="accent5"/>
        </w:rPr>
        <w:t xml:space="preserve"> </w:t>
      </w:r>
      <w:r>
        <w:t>jídle</w:t>
      </w:r>
      <w:r w:rsidR="008762B0">
        <w:t>.</w:t>
      </w:r>
    </w:p>
    <w:p w14:paraId="2CF853D5" w14:textId="494E544E" w:rsidR="008762B0" w:rsidRDefault="00E6661E" w:rsidP="008762B0">
      <w:pPr>
        <w:pStyle w:val="Odstavecseseznamem"/>
        <w:numPr>
          <w:ilvl w:val="0"/>
          <w:numId w:val="31"/>
        </w:numPr>
        <w:tabs>
          <w:tab w:val="left" w:pos="8222"/>
        </w:tabs>
        <w:spacing w:after="200" w:line="360" w:lineRule="auto"/>
        <w:ind w:left="426" w:hanging="284"/>
      </w:pPr>
      <w:r>
        <w:rPr>
          <w:rStyle w:val="Promnn"/>
          <w:rFonts w:cs="Calibri"/>
          <w:b/>
          <w:bCs/>
          <w:i w:val="0"/>
          <w:iCs w:val="0"/>
          <w:color w:val="4472C4" w:themeColor="accent5"/>
        </w:rPr>
        <w:t>PŘED</w:t>
      </w:r>
      <w:r w:rsidR="008762B0">
        <w:t xml:space="preserve"> </w:t>
      </w:r>
      <w:r w:rsidR="00B24C11">
        <w:t>testem jsem vždycky nervózní</w:t>
      </w:r>
      <w:r w:rsidR="008762B0">
        <w:t>.</w:t>
      </w:r>
    </w:p>
    <w:p w14:paraId="4DB4DE22" w14:textId="18E249E1" w:rsidR="008762B0" w:rsidRDefault="00DC0328" w:rsidP="008762B0">
      <w:pPr>
        <w:pStyle w:val="Odstavecseseznamem"/>
        <w:numPr>
          <w:ilvl w:val="0"/>
          <w:numId w:val="31"/>
        </w:numPr>
        <w:tabs>
          <w:tab w:val="left" w:pos="8222"/>
        </w:tabs>
        <w:spacing w:after="200" w:line="360" w:lineRule="auto"/>
        <w:ind w:left="426" w:hanging="284"/>
      </w:pPr>
      <w:r>
        <w:rPr>
          <w:rStyle w:val="Promnn"/>
          <w:rFonts w:cs="Calibri"/>
          <w:b/>
          <w:bCs/>
          <w:i w:val="0"/>
          <w:iCs w:val="0"/>
          <w:color w:val="4472C4" w:themeColor="accent5"/>
        </w:rPr>
        <w:t xml:space="preserve">ZA </w:t>
      </w:r>
      <w:r w:rsidR="006C1369">
        <w:t>tři dny horečka přejde a zase vám bude dobře.</w:t>
      </w:r>
    </w:p>
    <w:p w14:paraId="2EBA8A55" w14:textId="663D2F4A" w:rsidR="008762B0" w:rsidRDefault="00DC0328" w:rsidP="008762B0">
      <w:pPr>
        <w:pStyle w:val="Odstavecseseznamem"/>
        <w:numPr>
          <w:ilvl w:val="0"/>
          <w:numId w:val="31"/>
        </w:numPr>
        <w:tabs>
          <w:tab w:val="left" w:pos="8222"/>
        </w:tabs>
        <w:spacing w:after="0" w:line="360" w:lineRule="auto"/>
        <w:ind w:left="426" w:hanging="284"/>
      </w:pPr>
      <w:r>
        <w:rPr>
          <w:rStyle w:val="Promnn"/>
          <w:rFonts w:cs="Calibri"/>
          <w:b/>
          <w:bCs/>
          <w:i w:val="0"/>
          <w:iCs w:val="0"/>
          <w:color w:val="4472C4" w:themeColor="accent5"/>
        </w:rPr>
        <w:t xml:space="preserve">V </w:t>
      </w:r>
      <w:r w:rsidR="00CE41C6">
        <w:t>červenci chci jet k moři</w:t>
      </w:r>
    </w:p>
    <w:p w14:paraId="45599966" w14:textId="098364D1" w:rsidR="008762B0" w:rsidRDefault="00CE41C6" w:rsidP="008762B0">
      <w:pPr>
        <w:pStyle w:val="Odstavecseseznamem"/>
        <w:numPr>
          <w:ilvl w:val="0"/>
          <w:numId w:val="31"/>
        </w:numPr>
        <w:tabs>
          <w:tab w:val="left" w:pos="8222"/>
        </w:tabs>
        <w:spacing w:after="0" w:line="360" w:lineRule="auto"/>
        <w:ind w:left="426" w:hanging="284"/>
      </w:pPr>
      <w:r>
        <w:t xml:space="preserve">Dneska budu v práci až </w:t>
      </w:r>
      <w:r w:rsidR="00DC0328">
        <w:rPr>
          <w:rStyle w:val="Promnn"/>
          <w:rFonts w:cs="Calibri"/>
          <w:b/>
          <w:bCs/>
          <w:i w:val="0"/>
          <w:iCs w:val="0"/>
          <w:color w:val="4472C4" w:themeColor="accent5"/>
        </w:rPr>
        <w:t xml:space="preserve">DO </w:t>
      </w:r>
      <w:r>
        <w:t>večera, musím dodělat jeden projekt</w:t>
      </w:r>
      <w:r w:rsidR="008762B0">
        <w:t>.</w:t>
      </w:r>
    </w:p>
    <w:p w14:paraId="74BE2047" w14:textId="77777777" w:rsidR="008762B0" w:rsidRPr="005352C1" w:rsidRDefault="008762B0" w:rsidP="00BD14A6">
      <w:pPr>
        <w:pStyle w:val="Odstavecseseznamem"/>
        <w:tabs>
          <w:tab w:val="left" w:pos="8222"/>
        </w:tabs>
        <w:spacing w:after="0" w:line="360" w:lineRule="auto"/>
        <w:ind w:left="426" w:hanging="284"/>
      </w:pPr>
    </w:p>
    <w:p w14:paraId="3656145E" w14:textId="6B579156" w:rsidR="00040F4B" w:rsidRPr="00BD14A6" w:rsidRDefault="005352C1" w:rsidP="001E20C6">
      <w:pPr>
        <w:pStyle w:val="Nadpis2"/>
        <w:spacing w:after="240"/>
        <w:rPr>
          <w:rFonts w:asciiTheme="minorHAnsi" w:hAnsiTheme="minorHAnsi" w:cstheme="minorHAnsi"/>
          <w:b/>
          <w:bCs/>
          <w:i/>
          <w:iCs/>
          <w:color w:val="4472C4" w:themeColor="accent5"/>
          <w:sz w:val="24"/>
          <w:szCs w:val="24"/>
          <w:lang w:val="en-GB"/>
        </w:rPr>
      </w:pPr>
      <w:r w:rsidRPr="00BD14A6">
        <w:rPr>
          <w:rFonts w:asciiTheme="minorHAnsi" w:hAnsiTheme="minorHAnsi" w:cstheme="minorHAnsi"/>
          <w:b/>
          <w:bCs/>
          <w:i/>
          <w:iCs/>
          <w:color w:val="4472C4" w:themeColor="accent5"/>
          <w:sz w:val="24"/>
          <w:szCs w:val="24"/>
          <w:lang w:val="en-GB"/>
        </w:rPr>
        <w:lastRenderedPageBreak/>
        <w:t>4</w:t>
      </w:r>
      <w:r w:rsidR="001E20C6" w:rsidRPr="00BD14A6">
        <w:rPr>
          <w:rFonts w:asciiTheme="minorHAnsi" w:hAnsiTheme="minorHAnsi" w:cstheme="minorHAnsi"/>
          <w:b/>
          <w:bCs/>
          <w:i/>
          <w:iCs/>
          <w:color w:val="4472C4" w:themeColor="accent5"/>
          <w:sz w:val="24"/>
          <w:szCs w:val="24"/>
          <w:lang w:val="en-GB"/>
        </w:rPr>
        <w:t xml:space="preserve"> </w:t>
      </w:r>
      <w:r w:rsidR="00316F91" w:rsidRPr="00BD14A6">
        <w:rPr>
          <w:rFonts w:asciiTheme="minorHAnsi" w:hAnsiTheme="minorHAnsi" w:cstheme="minorHAnsi"/>
          <w:b/>
          <w:bCs/>
          <w:i/>
          <w:iCs/>
          <w:color w:val="4472C4" w:themeColor="accent5"/>
          <w:sz w:val="24"/>
          <w:szCs w:val="24"/>
          <w:lang w:val="en-GB"/>
        </w:rPr>
        <w:t>Choose the correct form of ordinal numbers.</w:t>
      </w:r>
    </w:p>
    <w:p w14:paraId="57446876" w14:textId="589911A9" w:rsidR="001E20C6" w:rsidRDefault="00316F91" w:rsidP="00BD14A6">
      <w:pPr>
        <w:pStyle w:val="Odstavecseseznamem"/>
        <w:numPr>
          <w:ilvl w:val="0"/>
          <w:numId w:val="17"/>
        </w:numPr>
        <w:spacing w:line="276" w:lineRule="auto"/>
        <w:ind w:left="426" w:hanging="284"/>
      </w:pPr>
      <w:r w:rsidRPr="001922B8">
        <w:rPr>
          <w:b/>
          <w:i/>
          <w:iCs/>
        </w:rPr>
        <w:t>Pátý</w:t>
      </w:r>
      <w:r w:rsidRPr="00316F91">
        <w:rPr>
          <w:i/>
          <w:iCs/>
        </w:rPr>
        <w:t>/pátého</w:t>
      </w:r>
      <w:r w:rsidR="00224DDE">
        <w:rPr>
          <w:i/>
          <w:iCs/>
        </w:rPr>
        <w:t>/pátou</w:t>
      </w:r>
      <w:r>
        <w:t xml:space="preserve"> </w:t>
      </w:r>
      <w:r w:rsidR="001E20C6" w:rsidRPr="001922B8">
        <w:rPr>
          <w:b/>
        </w:rPr>
        <w:t>měsíc</w:t>
      </w:r>
      <w:r w:rsidR="001E20C6">
        <w:t xml:space="preserve"> se jmenuje květen.</w:t>
      </w:r>
    </w:p>
    <w:p w14:paraId="7668659C" w14:textId="7807F739" w:rsidR="001E20C6" w:rsidRDefault="001E20C6" w:rsidP="00BD14A6">
      <w:pPr>
        <w:pStyle w:val="Odstavecseseznamem"/>
        <w:numPr>
          <w:ilvl w:val="0"/>
          <w:numId w:val="17"/>
        </w:numPr>
        <w:spacing w:line="276" w:lineRule="auto"/>
        <w:ind w:left="426" w:hanging="284"/>
      </w:pPr>
      <w:r w:rsidRPr="004332F5">
        <w:rPr>
          <w:b/>
        </w:rPr>
        <w:t>S</w:t>
      </w:r>
      <w:r>
        <w:t xml:space="preserve"> </w:t>
      </w:r>
      <w:r w:rsidR="00316F91" w:rsidRPr="00316F91">
        <w:rPr>
          <w:i/>
          <w:iCs/>
        </w:rPr>
        <w:t>první/</w:t>
      </w:r>
      <w:r w:rsidR="00316F91" w:rsidRPr="00125848">
        <w:rPr>
          <w:b/>
          <w:i/>
          <w:iCs/>
        </w:rPr>
        <w:t>prvn</w:t>
      </w:r>
      <w:r w:rsidR="00316F91" w:rsidRPr="00125848">
        <w:rPr>
          <w:b/>
          <w:i/>
          <w:iCs/>
          <w:color w:val="FF0000"/>
        </w:rPr>
        <w:t>ím</w:t>
      </w:r>
      <w:r w:rsidR="00224DDE">
        <w:rPr>
          <w:i/>
          <w:iCs/>
        </w:rPr>
        <w:t>/prvního</w:t>
      </w:r>
      <w:r w:rsidR="00316F91">
        <w:t xml:space="preserve"> </w:t>
      </w:r>
      <w:r w:rsidRPr="001922B8">
        <w:rPr>
          <w:b/>
        </w:rPr>
        <w:t>manžel</w:t>
      </w:r>
      <w:r w:rsidRPr="00125848">
        <w:rPr>
          <w:b/>
          <w:color w:val="FF0000"/>
        </w:rPr>
        <w:t>em</w:t>
      </w:r>
      <w:r>
        <w:t xml:space="preserve"> jsem se seznámila v kině.</w:t>
      </w:r>
    </w:p>
    <w:p w14:paraId="1E0EFD59" w14:textId="758C363D" w:rsidR="001E20C6" w:rsidRDefault="001E20C6" w:rsidP="00BD14A6">
      <w:pPr>
        <w:pStyle w:val="Odstavecseseznamem"/>
        <w:numPr>
          <w:ilvl w:val="0"/>
          <w:numId w:val="17"/>
        </w:numPr>
        <w:spacing w:line="276" w:lineRule="auto"/>
        <w:ind w:left="426" w:hanging="284"/>
      </w:pPr>
      <w:r>
        <w:t xml:space="preserve">Tady můžete vidět </w:t>
      </w:r>
      <w:r w:rsidRPr="00D329A1">
        <w:rPr>
          <w:b/>
        </w:rPr>
        <w:t>m</w:t>
      </w:r>
      <w:r w:rsidRPr="00D329A1">
        <w:rPr>
          <w:b/>
          <w:color w:val="FF0000"/>
        </w:rPr>
        <w:t>ého</w:t>
      </w:r>
      <w:r>
        <w:t xml:space="preserve"> </w:t>
      </w:r>
      <w:r w:rsidR="00316F91" w:rsidRPr="00316F91">
        <w:rPr>
          <w:i/>
          <w:iCs/>
        </w:rPr>
        <w:t>druhou</w:t>
      </w:r>
      <w:r w:rsidR="00224DDE">
        <w:rPr>
          <w:i/>
          <w:iCs/>
        </w:rPr>
        <w:t>/druhý</w:t>
      </w:r>
      <w:r w:rsidR="00316F91" w:rsidRPr="00316F91">
        <w:rPr>
          <w:i/>
          <w:iCs/>
        </w:rPr>
        <w:t>/</w:t>
      </w:r>
      <w:r w:rsidR="00316F91" w:rsidRPr="00D329A1">
        <w:rPr>
          <w:b/>
          <w:i/>
          <w:iCs/>
        </w:rPr>
        <w:t>druh</w:t>
      </w:r>
      <w:r w:rsidR="00316F91" w:rsidRPr="00D329A1">
        <w:rPr>
          <w:b/>
          <w:i/>
          <w:iCs/>
          <w:color w:val="FF0000"/>
        </w:rPr>
        <w:t>ého</w:t>
      </w:r>
      <w:r>
        <w:t xml:space="preserve"> </w:t>
      </w:r>
      <w:r w:rsidRPr="001922B8">
        <w:rPr>
          <w:b/>
        </w:rPr>
        <w:t>syn</w:t>
      </w:r>
      <w:r w:rsidRPr="00403022">
        <w:rPr>
          <w:b/>
          <w:color w:val="FF0000"/>
        </w:rPr>
        <w:t>a</w:t>
      </w:r>
      <w:r>
        <w:t>.</w:t>
      </w:r>
    </w:p>
    <w:p w14:paraId="4019F38F" w14:textId="6232EB2B" w:rsidR="001E20C6" w:rsidRDefault="001E20C6" w:rsidP="00BD14A6">
      <w:pPr>
        <w:pStyle w:val="Odstavecseseznamem"/>
        <w:numPr>
          <w:ilvl w:val="0"/>
          <w:numId w:val="17"/>
        </w:numPr>
        <w:spacing w:line="276" w:lineRule="auto"/>
        <w:ind w:left="426" w:hanging="284"/>
      </w:pPr>
      <w:r>
        <w:t xml:space="preserve">Nerozumím </w:t>
      </w:r>
      <w:r w:rsidR="00316F91" w:rsidRPr="00316F91">
        <w:rPr>
          <w:i/>
          <w:iCs/>
        </w:rPr>
        <w:t>čtvrtému/</w:t>
      </w:r>
      <w:r w:rsidR="00316F91" w:rsidRPr="00D25CE0">
        <w:rPr>
          <w:b/>
          <w:i/>
          <w:iCs/>
        </w:rPr>
        <w:t>čtvrté</w:t>
      </w:r>
      <w:r w:rsidR="00224DDE">
        <w:rPr>
          <w:i/>
          <w:iCs/>
        </w:rPr>
        <w:t>/čtvrtému</w:t>
      </w:r>
      <w:r>
        <w:t xml:space="preserve"> </w:t>
      </w:r>
      <w:r w:rsidRPr="001922B8">
        <w:rPr>
          <w:b/>
        </w:rPr>
        <w:t>otáz</w:t>
      </w:r>
      <w:r w:rsidRPr="00D25CE0">
        <w:rPr>
          <w:b/>
          <w:color w:val="FF0000"/>
        </w:rPr>
        <w:t>ce</w:t>
      </w:r>
      <w:r>
        <w:t>.</w:t>
      </w:r>
    </w:p>
    <w:p w14:paraId="5D182ADF" w14:textId="24D2636E" w:rsidR="00407473" w:rsidRDefault="00563065" w:rsidP="00BD14A6">
      <w:pPr>
        <w:pStyle w:val="Odstavecseseznamem"/>
        <w:numPr>
          <w:ilvl w:val="0"/>
          <w:numId w:val="17"/>
        </w:numPr>
        <w:spacing w:line="276" w:lineRule="auto"/>
        <w:ind w:left="426" w:hanging="284"/>
      </w:pPr>
      <w:r>
        <w:t xml:space="preserve">T.G. Masaryk se narodil v </w:t>
      </w:r>
      <w:r w:rsidR="00316F91" w:rsidRPr="00D340A4">
        <w:rPr>
          <w:b/>
          <w:i/>
          <w:iCs/>
        </w:rPr>
        <w:t>devatenáctém</w:t>
      </w:r>
      <w:r w:rsidR="00316F91" w:rsidRPr="00316F91">
        <w:rPr>
          <w:i/>
          <w:iCs/>
        </w:rPr>
        <w:t>/devatenácté</w:t>
      </w:r>
      <w:r w:rsidR="00224DDE">
        <w:rPr>
          <w:i/>
          <w:iCs/>
        </w:rPr>
        <w:t>/devatenáctého</w:t>
      </w:r>
      <w:r w:rsidR="00316F91">
        <w:t xml:space="preserve"> </w:t>
      </w:r>
      <w:r w:rsidRPr="001922B8">
        <w:rPr>
          <w:b/>
        </w:rPr>
        <w:t>století</w:t>
      </w:r>
      <w:r>
        <w:t>.</w:t>
      </w:r>
    </w:p>
    <w:p w14:paraId="411B6072" w14:textId="19488433" w:rsidR="001E20C6" w:rsidRDefault="001E20C6" w:rsidP="00BD14A6">
      <w:pPr>
        <w:pStyle w:val="Odstavecseseznamem"/>
        <w:numPr>
          <w:ilvl w:val="0"/>
          <w:numId w:val="17"/>
        </w:numPr>
        <w:spacing w:after="0" w:line="276" w:lineRule="auto"/>
        <w:ind w:left="426" w:hanging="284"/>
      </w:pPr>
      <w:r>
        <w:t xml:space="preserve">Eva se narodila </w:t>
      </w:r>
      <w:r w:rsidR="00316F91" w:rsidRPr="00316F91">
        <w:rPr>
          <w:i/>
          <w:iCs/>
        </w:rPr>
        <w:t>dvacáté páté/</w:t>
      </w:r>
      <w:r w:rsidR="00224DDE">
        <w:rPr>
          <w:i/>
          <w:iCs/>
        </w:rPr>
        <w:t>dvacátému pátému/</w:t>
      </w:r>
      <w:r w:rsidR="00316F91" w:rsidRPr="00D340A4">
        <w:rPr>
          <w:b/>
          <w:i/>
          <w:iCs/>
        </w:rPr>
        <w:t>dvacát</w:t>
      </w:r>
      <w:r w:rsidR="00316F91" w:rsidRPr="002D2191">
        <w:rPr>
          <w:b/>
          <w:i/>
          <w:iCs/>
          <w:color w:val="FF0000"/>
        </w:rPr>
        <w:t>ého</w:t>
      </w:r>
      <w:r w:rsidR="00316F91" w:rsidRPr="00D340A4">
        <w:rPr>
          <w:b/>
          <w:i/>
          <w:iCs/>
        </w:rPr>
        <w:t xml:space="preserve"> pát</w:t>
      </w:r>
      <w:r w:rsidR="00316F91" w:rsidRPr="002D2191">
        <w:rPr>
          <w:b/>
          <w:i/>
          <w:iCs/>
          <w:color w:val="FF0000"/>
        </w:rPr>
        <w:t>ého</w:t>
      </w:r>
      <w:r>
        <w:t xml:space="preserve"> </w:t>
      </w:r>
      <w:r w:rsidRPr="001922B8">
        <w:rPr>
          <w:b/>
        </w:rPr>
        <w:t>července</w:t>
      </w:r>
      <w:r>
        <w:t>.</w:t>
      </w:r>
    </w:p>
    <w:p w14:paraId="5CFEDAFC" w14:textId="77777777" w:rsidR="00563065" w:rsidRDefault="00563065" w:rsidP="00414E44">
      <w:pPr>
        <w:tabs>
          <w:tab w:val="left" w:pos="720"/>
        </w:tabs>
        <w:spacing w:after="0" w:line="360" w:lineRule="auto"/>
      </w:pPr>
    </w:p>
    <w:p w14:paraId="2425B7DC" w14:textId="67F6D7E1" w:rsidR="00040F4B" w:rsidRPr="00BD14A6" w:rsidRDefault="005352C1" w:rsidP="00B922B7">
      <w:pPr>
        <w:pStyle w:val="Nadpis2"/>
        <w:spacing w:before="0"/>
        <w:rPr>
          <w:rFonts w:asciiTheme="minorHAnsi" w:hAnsiTheme="minorHAnsi" w:cstheme="minorHAnsi"/>
          <w:b/>
          <w:bCs/>
          <w:i/>
          <w:iCs/>
          <w:color w:val="4472C4" w:themeColor="accent5"/>
          <w:sz w:val="24"/>
          <w:szCs w:val="24"/>
          <w:lang w:val="en-GB"/>
        </w:rPr>
      </w:pPr>
      <w:r w:rsidRPr="00BD14A6">
        <w:rPr>
          <w:rFonts w:asciiTheme="minorHAnsi" w:hAnsiTheme="minorHAnsi" w:cstheme="minorHAnsi"/>
          <w:b/>
          <w:bCs/>
          <w:i/>
          <w:iCs/>
          <w:color w:val="4472C4" w:themeColor="accent5"/>
          <w:sz w:val="24"/>
          <w:szCs w:val="24"/>
          <w:lang w:val="en-GB"/>
        </w:rPr>
        <w:t>5</w:t>
      </w:r>
      <w:r w:rsidR="00F07903" w:rsidRPr="00BD14A6">
        <w:rPr>
          <w:rFonts w:asciiTheme="minorHAnsi" w:hAnsiTheme="minorHAnsi" w:cstheme="minorHAnsi"/>
          <w:b/>
          <w:bCs/>
          <w:i/>
          <w:iCs/>
          <w:color w:val="4472C4" w:themeColor="accent5"/>
          <w:sz w:val="24"/>
          <w:szCs w:val="24"/>
          <w:lang w:val="en-GB"/>
        </w:rPr>
        <w:t xml:space="preserve"> </w:t>
      </w:r>
      <w:r w:rsidR="00B42F4B" w:rsidRPr="00BD14A6">
        <w:rPr>
          <w:rFonts w:asciiTheme="minorHAnsi" w:hAnsiTheme="minorHAnsi" w:cstheme="minorHAnsi"/>
          <w:b/>
          <w:bCs/>
          <w:i/>
          <w:iCs/>
          <w:color w:val="4472C4" w:themeColor="accent5"/>
          <w:sz w:val="24"/>
          <w:szCs w:val="24"/>
          <w:lang w:val="en-GB"/>
        </w:rPr>
        <w:t>Use the comparative or superlative of the adverb in the correct form.</w:t>
      </w:r>
    </w:p>
    <w:p w14:paraId="353EAB5A" w14:textId="73146F06" w:rsidR="006E1527" w:rsidRDefault="006E1527" w:rsidP="00500888">
      <w:pPr>
        <w:pStyle w:val="Odstavecseseznamem1"/>
        <w:numPr>
          <w:ilvl w:val="0"/>
          <w:numId w:val="30"/>
        </w:numPr>
        <w:tabs>
          <w:tab w:val="left" w:pos="9072"/>
        </w:tabs>
        <w:spacing w:line="360" w:lineRule="auto"/>
      </w:pPr>
      <w:r>
        <w:t xml:space="preserve">Včera mi bylo </w:t>
      </w:r>
      <w:r w:rsidR="009719B2">
        <w:rPr>
          <w:rStyle w:val="Promnn"/>
          <w:b/>
          <w:bCs/>
          <w:i w:val="0"/>
          <w:iCs w:val="0"/>
          <w:color w:val="4472C4" w:themeColor="accent5"/>
        </w:rPr>
        <w:t>HŮŘE</w:t>
      </w:r>
      <w:r>
        <w:t xml:space="preserve"> (</w:t>
      </w:r>
      <w:r w:rsidRPr="00316F91">
        <w:rPr>
          <w:i/>
          <w:iCs/>
        </w:rPr>
        <w:t>špatně</w:t>
      </w:r>
      <w:r>
        <w:t>), dnes už je to lepší.</w:t>
      </w:r>
    </w:p>
    <w:p w14:paraId="309ADCDF" w14:textId="2F6CDF6C" w:rsidR="00B42F4B" w:rsidRDefault="00712EA2" w:rsidP="00500888">
      <w:pPr>
        <w:pStyle w:val="Odstavecseseznamem1"/>
        <w:numPr>
          <w:ilvl w:val="0"/>
          <w:numId w:val="30"/>
        </w:numPr>
        <w:tabs>
          <w:tab w:val="left" w:pos="9072"/>
        </w:tabs>
        <w:spacing w:before="120" w:line="360" w:lineRule="auto"/>
      </w:pPr>
      <w:r>
        <w:rPr>
          <w:rStyle w:val="Promnn"/>
          <w:b/>
          <w:bCs/>
          <w:i w:val="0"/>
          <w:iCs w:val="0"/>
          <w:color w:val="4472C4" w:themeColor="accent5"/>
        </w:rPr>
        <w:t xml:space="preserve">NEJMÉNĚ </w:t>
      </w:r>
      <w:r w:rsidR="00B42F4B">
        <w:t>(</w:t>
      </w:r>
      <w:r w:rsidR="00B42F4B" w:rsidRPr="00316F91">
        <w:rPr>
          <w:i/>
          <w:iCs/>
        </w:rPr>
        <w:t>málo</w:t>
      </w:r>
      <w:r w:rsidR="00B42F4B">
        <w:t>)</w:t>
      </w:r>
      <w:r w:rsidR="002274C3">
        <w:t xml:space="preserve"> bodů ze všech měl Jan: jenom 3/100</w:t>
      </w:r>
      <w:r w:rsidR="00B42F4B">
        <w:t>.</w:t>
      </w:r>
    </w:p>
    <w:p w14:paraId="0F60EE93" w14:textId="2688FC3C" w:rsidR="00500888" w:rsidRDefault="005352C1" w:rsidP="00500888">
      <w:pPr>
        <w:pStyle w:val="Odstavecseseznamem1"/>
        <w:numPr>
          <w:ilvl w:val="0"/>
          <w:numId w:val="30"/>
        </w:numPr>
        <w:tabs>
          <w:tab w:val="left" w:pos="9072"/>
        </w:tabs>
        <w:spacing w:line="360" w:lineRule="auto"/>
      </w:pPr>
      <w:r>
        <w:t xml:space="preserve">V pátek </w:t>
      </w:r>
      <w:r w:rsidR="00B42F4B">
        <w:t xml:space="preserve">musím jít do školy o trochu </w:t>
      </w:r>
      <w:r w:rsidR="00712EA2">
        <w:rPr>
          <w:rStyle w:val="Promnn"/>
          <w:b/>
          <w:bCs/>
          <w:i w:val="0"/>
          <w:iCs w:val="0"/>
          <w:color w:val="4472C4" w:themeColor="accent5"/>
        </w:rPr>
        <w:t>DŘÍV</w:t>
      </w:r>
      <w:r w:rsidR="00B42F4B">
        <w:t xml:space="preserve"> (</w:t>
      </w:r>
      <w:r w:rsidR="00B42F4B" w:rsidRPr="00316F91">
        <w:rPr>
          <w:i/>
          <w:iCs/>
        </w:rPr>
        <w:t>brzo</w:t>
      </w:r>
      <w:r w:rsidR="00B42F4B">
        <w:t>), mám konzultaci</w:t>
      </w:r>
      <w:r w:rsidR="00500888">
        <w:t>.</w:t>
      </w:r>
    </w:p>
    <w:p w14:paraId="131F2011" w14:textId="3841D896" w:rsidR="00500888" w:rsidRDefault="00500888" w:rsidP="00500888">
      <w:pPr>
        <w:pStyle w:val="Odstavecseseznamem1"/>
        <w:numPr>
          <w:ilvl w:val="0"/>
          <w:numId w:val="30"/>
        </w:numPr>
        <w:tabs>
          <w:tab w:val="clear" w:pos="720"/>
          <w:tab w:val="left" w:pos="9072"/>
        </w:tabs>
        <w:spacing w:line="360" w:lineRule="auto"/>
      </w:pPr>
      <w:r>
        <w:t xml:space="preserve">Dneska už vypadáte </w:t>
      </w:r>
      <w:r w:rsidR="00D44061">
        <w:rPr>
          <w:rStyle w:val="Promnn"/>
          <w:b/>
          <w:bCs/>
          <w:i w:val="0"/>
          <w:iCs w:val="0"/>
          <w:color w:val="4472C4" w:themeColor="accent5"/>
        </w:rPr>
        <w:t>LÉPE</w:t>
      </w:r>
      <w:r w:rsidR="00D44061">
        <w:t xml:space="preserve"> </w:t>
      </w:r>
      <w:r>
        <w:t>(dobře), paní Nováková.</w:t>
      </w:r>
    </w:p>
    <w:p w14:paraId="0B0AACC3" w14:textId="35E0E6EC" w:rsidR="00B42F4B" w:rsidRDefault="00F22989" w:rsidP="00500888">
      <w:pPr>
        <w:pStyle w:val="Odstavecseseznamem1"/>
        <w:numPr>
          <w:ilvl w:val="0"/>
          <w:numId w:val="30"/>
        </w:numPr>
        <w:tabs>
          <w:tab w:val="left" w:pos="9072"/>
        </w:tabs>
        <w:spacing w:line="360" w:lineRule="auto"/>
      </w:pPr>
      <w:r>
        <w:t xml:space="preserve">Zítra bude ještě </w:t>
      </w:r>
      <w:r w:rsidR="006C4BA1">
        <w:rPr>
          <w:rStyle w:val="Promnn"/>
          <w:b/>
          <w:bCs/>
          <w:i w:val="0"/>
          <w:iCs w:val="0"/>
          <w:color w:val="4472C4" w:themeColor="accent5"/>
        </w:rPr>
        <w:t>TEPL</w:t>
      </w:r>
      <w:r w:rsidR="006C4BA1" w:rsidRPr="006C4BA1">
        <w:rPr>
          <w:rStyle w:val="Promnn"/>
          <w:b/>
          <w:bCs/>
          <w:i w:val="0"/>
          <w:iCs w:val="0"/>
          <w:color w:val="FF0000"/>
        </w:rPr>
        <w:t>EJI</w:t>
      </w:r>
      <w:r w:rsidR="00B42F4B">
        <w:t xml:space="preserve"> </w:t>
      </w:r>
      <w:r>
        <w:t>(</w:t>
      </w:r>
      <w:r w:rsidR="00500888">
        <w:rPr>
          <w:i/>
          <w:iCs/>
        </w:rPr>
        <w:t>teplo</w:t>
      </w:r>
      <w:r>
        <w:t>) než dneska</w:t>
      </w:r>
      <w:r w:rsidR="00B42F4B">
        <w:t>.</w:t>
      </w:r>
    </w:p>
    <w:p w14:paraId="5A6C6217" w14:textId="43B3AC49" w:rsidR="00B42F4B" w:rsidRDefault="00B42F4B" w:rsidP="00500888">
      <w:pPr>
        <w:pStyle w:val="Odstavecseseznamem1"/>
        <w:numPr>
          <w:ilvl w:val="0"/>
          <w:numId w:val="30"/>
        </w:numPr>
        <w:tabs>
          <w:tab w:val="left" w:pos="9072"/>
        </w:tabs>
        <w:spacing w:line="360" w:lineRule="auto"/>
      </w:pPr>
      <w:r>
        <w:t xml:space="preserve">Při bradykardii bije srdce </w:t>
      </w:r>
      <w:r w:rsidR="006C4BA1">
        <w:rPr>
          <w:rStyle w:val="Promnn"/>
          <w:b/>
          <w:bCs/>
          <w:i w:val="0"/>
          <w:iCs w:val="0"/>
          <w:color w:val="4472C4" w:themeColor="accent5"/>
        </w:rPr>
        <w:t>POMAL</w:t>
      </w:r>
      <w:r w:rsidR="006C4BA1" w:rsidRPr="006C4BA1">
        <w:rPr>
          <w:rStyle w:val="Promnn"/>
          <w:b/>
          <w:bCs/>
          <w:i w:val="0"/>
          <w:iCs w:val="0"/>
          <w:color w:val="FF0000"/>
        </w:rPr>
        <w:t>EJI</w:t>
      </w:r>
      <w:r>
        <w:t xml:space="preserve"> </w:t>
      </w:r>
      <w:r w:rsidR="00075126">
        <w:t>(</w:t>
      </w:r>
      <w:r w:rsidR="00075126" w:rsidRPr="00316F91">
        <w:rPr>
          <w:i/>
          <w:iCs/>
        </w:rPr>
        <w:t>pomalu</w:t>
      </w:r>
      <w:r w:rsidR="00075126">
        <w:t xml:space="preserve">) </w:t>
      </w:r>
      <w:r>
        <w:t>než obvykle.</w:t>
      </w:r>
    </w:p>
    <w:p w14:paraId="004734D2" w14:textId="37B1321C" w:rsidR="00040F4B" w:rsidRDefault="006C4BA1" w:rsidP="00500888">
      <w:pPr>
        <w:pStyle w:val="Odstavecseseznamem1"/>
        <w:numPr>
          <w:ilvl w:val="0"/>
          <w:numId w:val="30"/>
        </w:numPr>
        <w:tabs>
          <w:tab w:val="left" w:pos="9072"/>
        </w:tabs>
        <w:spacing w:after="0" w:line="360" w:lineRule="auto"/>
      </w:pPr>
      <w:r>
        <w:rPr>
          <w:rStyle w:val="Promnn"/>
          <w:b/>
          <w:bCs/>
          <w:i w:val="0"/>
          <w:iCs w:val="0"/>
          <w:color w:val="4472C4" w:themeColor="accent5"/>
        </w:rPr>
        <w:t>NEJDÉLE</w:t>
      </w:r>
      <w:r w:rsidR="00B42F4B">
        <w:t xml:space="preserve"> </w:t>
      </w:r>
      <w:r w:rsidR="00075126">
        <w:t>(</w:t>
      </w:r>
      <w:r w:rsidR="00DB2312">
        <w:rPr>
          <w:i/>
          <w:iCs/>
        </w:rPr>
        <w:t>dlouho</w:t>
      </w:r>
      <w:r w:rsidR="00075126" w:rsidRPr="00316F91">
        <w:rPr>
          <w:i/>
          <w:iCs/>
        </w:rPr>
        <w:t>)</w:t>
      </w:r>
      <w:r w:rsidR="00075126">
        <w:t xml:space="preserve"> </w:t>
      </w:r>
      <w:r w:rsidR="00DB2312">
        <w:t>jsem se učil na anatomii: dohromady asi 900 hodin</w:t>
      </w:r>
      <w:r w:rsidR="00B42F4B">
        <w:t>.</w:t>
      </w:r>
    </w:p>
    <w:p w14:paraId="38375D80" w14:textId="3F0AC0B5" w:rsidR="00316F91" w:rsidRDefault="00316F91" w:rsidP="00500888">
      <w:pPr>
        <w:pStyle w:val="Odstavecseseznamem1"/>
        <w:tabs>
          <w:tab w:val="left" w:pos="720"/>
        </w:tabs>
        <w:spacing w:after="0" w:line="360" w:lineRule="auto"/>
        <w:ind w:left="0"/>
      </w:pPr>
    </w:p>
    <w:p w14:paraId="6D4E9E87" w14:textId="493CC0F5" w:rsidR="009454BB" w:rsidRPr="00CB3B4E" w:rsidRDefault="009454BB" w:rsidP="008E772F">
      <w:pPr>
        <w:pStyle w:val="Nadpis2"/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  <w:lang w:val="en-GB"/>
        </w:rPr>
      </w:pPr>
      <w:r w:rsidRPr="00CB3B4E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  <w:lang w:val="en-GB"/>
        </w:rPr>
        <w:t>In this section, the types of exercises will change!</w:t>
      </w:r>
    </w:p>
    <w:p w14:paraId="6D5C6052" w14:textId="65A7B16D" w:rsidR="00316F91" w:rsidRPr="001B2BA5" w:rsidRDefault="000E281F" w:rsidP="008E772F">
      <w:pPr>
        <w:pStyle w:val="Nadpis2"/>
        <w:rPr>
          <w:rFonts w:asciiTheme="minorHAnsi" w:hAnsiTheme="minorHAnsi" w:cstheme="minorHAnsi"/>
          <w:b/>
          <w:bCs/>
          <w:i/>
          <w:iCs/>
          <w:color w:val="4472C4" w:themeColor="accent5"/>
          <w:sz w:val="24"/>
          <w:szCs w:val="24"/>
          <w:lang w:val="en-GB"/>
        </w:rPr>
      </w:pPr>
      <w:r w:rsidRPr="001B2BA5">
        <w:rPr>
          <w:rFonts w:asciiTheme="minorHAnsi" w:hAnsiTheme="minorHAnsi" w:cstheme="minorHAnsi"/>
          <w:b/>
          <w:bCs/>
          <w:i/>
          <w:iCs/>
          <w:color w:val="4472C4" w:themeColor="accent5"/>
          <w:sz w:val="24"/>
          <w:szCs w:val="24"/>
          <w:lang w:val="en-GB"/>
        </w:rPr>
        <w:t xml:space="preserve">6 </w:t>
      </w:r>
      <w:r w:rsidR="00316F91" w:rsidRPr="001B2BA5">
        <w:rPr>
          <w:rFonts w:asciiTheme="minorHAnsi" w:hAnsiTheme="minorHAnsi" w:cstheme="minorHAnsi"/>
          <w:b/>
          <w:bCs/>
          <w:i/>
          <w:iCs/>
          <w:color w:val="4472C4" w:themeColor="accent5"/>
          <w:sz w:val="24"/>
          <w:szCs w:val="24"/>
          <w:lang w:val="en-GB"/>
        </w:rPr>
        <w:t>PNEUMOLOGIE</w:t>
      </w:r>
    </w:p>
    <w:p w14:paraId="620C2170" w14:textId="568F5DEB" w:rsidR="00316F91" w:rsidRPr="001B2BA5" w:rsidRDefault="00316F91" w:rsidP="008E772F">
      <w:pPr>
        <w:pStyle w:val="Nadpis2"/>
        <w:rPr>
          <w:rFonts w:asciiTheme="minorHAnsi" w:hAnsiTheme="minorHAnsi" w:cstheme="minorHAnsi"/>
          <w:b/>
          <w:bCs/>
          <w:i/>
          <w:iCs/>
          <w:color w:val="4472C4" w:themeColor="accent5"/>
          <w:sz w:val="24"/>
          <w:szCs w:val="24"/>
          <w:lang w:val="en-GB"/>
        </w:rPr>
      </w:pPr>
      <w:r w:rsidRPr="001B2BA5">
        <w:rPr>
          <w:rFonts w:asciiTheme="minorHAnsi" w:hAnsiTheme="minorHAnsi" w:cstheme="minorHAnsi"/>
          <w:b/>
          <w:bCs/>
          <w:i/>
          <w:iCs/>
          <w:color w:val="4472C4" w:themeColor="accent5"/>
          <w:sz w:val="24"/>
          <w:szCs w:val="24"/>
          <w:lang w:val="en-GB"/>
        </w:rPr>
        <w:t>Fill in the gaps. Start with the first letter.</w:t>
      </w:r>
    </w:p>
    <w:p w14:paraId="0BE80FD8" w14:textId="4DAE087F" w:rsidR="00316F91" w:rsidRPr="009454BB" w:rsidRDefault="00316F91" w:rsidP="001B2BA5">
      <w:pPr>
        <w:pStyle w:val="Odstavecseseznamem"/>
        <w:numPr>
          <w:ilvl w:val="0"/>
          <w:numId w:val="28"/>
        </w:numPr>
        <w:spacing w:after="0" w:line="360" w:lineRule="auto"/>
        <w:ind w:left="426" w:hanging="284"/>
      </w:pPr>
      <w:r w:rsidRPr="009454BB">
        <w:t>Je kašel suchý</w:t>
      </w:r>
      <w:r w:rsidR="005352C1" w:rsidRPr="009454BB">
        <w:t xml:space="preserve"> </w:t>
      </w:r>
      <w:r w:rsidRPr="009454BB">
        <w:t xml:space="preserve">nebo </w:t>
      </w:r>
      <w:r w:rsidR="005352C1" w:rsidRPr="001B2BA5">
        <w:rPr>
          <w:b/>
          <w:bCs/>
          <w:color w:val="4472C4" w:themeColor="accent5"/>
        </w:rPr>
        <w:t>V</w:t>
      </w:r>
      <w:r w:rsidR="00131259">
        <w:rPr>
          <w:b/>
          <w:bCs/>
          <w:color w:val="4472C4" w:themeColor="accent5"/>
        </w:rPr>
        <w:t>YKAŠLÁVÁTE</w:t>
      </w:r>
      <w:r w:rsidRPr="009454BB">
        <w:t>?</w:t>
      </w:r>
    </w:p>
    <w:p w14:paraId="60B4943A" w14:textId="60D88237" w:rsidR="00316F91" w:rsidRPr="009454BB" w:rsidRDefault="00316F91" w:rsidP="001B2BA5">
      <w:pPr>
        <w:pStyle w:val="Odstavecseseznamem"/>
        <w:numPr>
          <w:ilvl w:val="0"/>
          <w:numId w:val="28"/>
        </w:numPr>
        <w:spacing w:after="0" w:line="360" w:lineRule="auto"/>
        <w:ind w:left="426" w:hanging="284"/>
      </w:pPr>
      <w:r w:rsidRPr="009454BB">
        <w:t xml:space="preserve">Měl jste někdy zánět </w:t>
      </w:r>
      <w:r w:rsidRPr="001B2BA5">
        <w:rPr>
          <w:b/>
          <w:bCs/>
          <w:color w:val="4472C4" w:themeColor="accent5"/>
        </w:rPr>
        <w:t>D</w:t>
      </w:r>
      <w:r w:rsidR="00F96CF7">
        <w:rPr>
          <w:rStyle w:val="Promnn"/>
          <w:rFonts w:cs="Calibri"/>
          <w:b/>
          <w:bCs/>
          <w:i w:val="0"/>
          <w:iCs w:val="0"/>
          <w:color w:val="4472C4" w:themeColor="accent5"/>
        </w:rPr>
        <w:t>UTIN</w:t>
      </w:r>
      <w:r w:rsidRPr="009454BB">
        <w:t>? — Ano, měl jsem ho často v dětství.</w:t>
      </w:r>
    </w:p>
    <w:p w14:paraId="0AA76F35" w14:textId="1EEF38F5" w:rsidR="00316F91" w:rsidRPr="009454BB" w:rsidRDefault="005352C1" w:rsidP="001B2BA5">
      <w:pPr>
        <w:pStyle w:val="Odstavecseseznamem"/>
        <w:numPr>
          <w:ilvl w:val="0"/>
          <w:numId w:val="28"/>
        </w:numPr>
        <w:suppressAutoHyphens/>
        <w:spacing w:after="0" w:line="360" w:lineRule="auto"/>
        <w:ind w:left="426" w:hanging="284"/>
      </w:pPr>
      <w:r w:rsidRPr="009454BB">
        <w:rPr>
          <w:rFonts w:ascii="Calibri" w:hAnsi="Calibri" w:cs="Calibri"/>
        </w:rPr>
        <w:t xml:space="preserve">Několikrát jsem měl astmatický </w:t>
      </w:r>
      <w:r w:rsidRPr="001B2BA5">
        <w:rPr>
          <w:rFonts w:ascii="Calibri" w:hAnsi="Calibri" w:cs="Calibri"/>
          <w:b/>
          <w:color w:val="4472C4" w:themeColor="accent5"/>
        </w:rPr>
        <w:t>Z</w:t>
      </w:r>
      <w:r w:rsidR="004B2259">
        <w:rPr>
          <w:rStyle w:val="Promnn"/>
          <w:rFonts w:cs="Calibri"/>
          <w:b/>
          <w:bCs/>
          <w:i w:val="0"/>
          <w:iCs w:val="0"/>
          <w:color w:val="4472C4" w:themeColor="accent5"/>
        </w:rPr>
        <w:t>ÁCHVAT</w:t>
      </w:r>
      <w:r w:rsidRPr="009454BB">
        <w:rPr>
          <w:rFonts w:ascii="Calibri" w:hAnsi="Calibri" w:cs="Calibri"/>
        </w:rPr>
        <w:t>.</w:t>
      </w:r>
    </w:p>
    <w:p w14:paraId="5461FA93" w14:textId="730AB333" w:rsidR="00316F91" w:rsidRPr="009454BB" w:rsidRDefault="00316F91" w:rsidP="001B2BA5">
      <w:pPr>
        <w:pStyle w:val="Odstavecseseznamem"/>
        <w:numPr>
          <w:ilvl w:val="0"/>
          <w:numId w:val="28"/>
        </w:numPr>
        <w:spacing w:after="0" w:line="360" w:lineRule="auto"/>
        <w:ind w:left="426" w:hanging="284"/>
      </w:pPr>
      <w:r w:rsidRPr="009454BB">
        <w:t xml:space="preserve">Bolí vás na hrudi, když se zhluboka </w:t>
      </w:r>
      <w:r w:rsidRPr="001B2BA5">
        <w:rPr>
          <w:b/>
          <w:bCs/>
          <w:color w:val="4472C4" w:themeColor="accent5"/>
        </w:rPr>
        <w:t>N</w:t>
      </w:r>
      <w:r w:rsidR="00B04229">
        <w:rPr>
          <w:rStyle w:val="Promnn"/>
          <w:rFonts w:cs="Calibri"/>
          <w:b/>
          <w:bCs/>
          <w:i w:val="0"/>
          <w:iCs w:val="0"/>
          <w:color w:val="4472C4" w:themeColor="accent5"/>
        </w:rPr>
        <w:t>ADECHNETE</w:t>
      </w:r>
      <w:r w:rsidRPr="009454BB">
        <w:t>? – Ano, to bolí.</w:t>
      </w:r>
    </w:p>
    <w:p w14:paraId="6E5FBBD0" w14:textId="5A56DE12" w:rsidR="008E772F" w:rsidRPr="009454BB" w:rsidRDefault="00316F91" w:rsidP="001B2BA5">
      <w:pPr>
        <w:pStyle w:val="Odstavecseseznamem"/>
        <w:numPr>
          <w:ilvl w:val="0"/>
          <w:numId w:val="28"/>
        </w:numPr>
        <w:spacing w:after="0" w:line="360" w:lineRule="auto"/>
        <w:ind w:left="426" w:hanging="284"/>
      </w:pPr>
      <w:r w:rsidRPr="009454BB">
        <w:t xml:space="preserve">Cítíte na hrudníku </w:t>
      </w:r>
      <w:r w:rsidRPr="001B2BA5">
        <w:rPr>
          <w:b/>
          <w:bCs/>
          <w:color w:val="4472C4" w:themeColor="accent5"/>
        </w:rPr>
        <w:t>T</w:t>
      </w:r>
      <w:r w:rsidR="00F622CF">
        <w:rPr>
          <w:rStyle w:val="Promnn"/>
          <w:rFonts w:cs="Calibri"/>
          <w:b/>
          <w:bCs/>
          <w:i w:val="0"/>
          <w:iCs w:val="0"/>
          <w:color w:val="4472C4" w:themeColor="accent5"/>
        </w:rPr>
        <w:t>LAK</w:t>
      </w:r>
      <w:r w:rsidRPr="009454BB">
        <w:t>? — Ne, je to taková pálivá bolest.</w:t>
      </w:r>
    </w:p>
    <w:p w14:paraId="17E44CCB" w14:textId="77777777" w:rsidR="0086303F" w:rsidRPr="009454BB" w:rsidRDefault="0086303F" w:rsidP="0086303F">
      <w:pPr>
        <w:pStyle w:val="Nadpis2"/>
        <w:rPr>
          <w:sz w:val="22"/>
          <w:szCs w:val="22"/>
        </w:rPr>
      </w:pPr>
    </w:p>
    <w:p w14:paraId="2670A31D" w14:textId="29E6D774" w:rsidR="0086303F" w:rsidRPr="001B2BA5" w:rsidRDefault="0086303F" w:rsidP="0086303F">
      <w:pPr>
        <w:pStyle w:val="Nadpis2"/>
        <w:rPr>
          <w:rFonts w:ascii="Calibri" w:hAnsi="Calibri" w:cs="Calibri"/>
          <w:b/>
          <w:bCs/>
          <w:i/>
          <w:iCs/>
          <w:color w:val="4472C4" w:themeColor="accent5"/>
          <w:sz w:val="24"/>
          <w:szCs w:val="24"/>
          <w:lang w:val="en-GB"/>
        </w:rPr>
      </w:pPr>
      <w:r w:rsidRPr="001B2BA5">
        <w:rPr>
          <w:rFonts w:ascii="Calibri" w:hAnsi="Calibri" w:cs="Calibri"/>
          <w:b/>
          <w:bCs/>
          <w:i/>
          <w:iCs/>
          <w:color w:val="4472C4" w:themeColor="accent5"/>
          <w:sz w:val="24"/>
          <w:szCs w:val="24"/>
          <w:lang w:val="en-GB"/>
        </w:rPr>
        <w:t>8 Supply the doctor's questions.</w:t>
      </w:r>
    </w:p>
    <w:p w14:paraId="4A2E530C" w14:textId="3900C13B" w:rsidR="0086303F" w:rsidRPr="009454BB" w:rsidRDefault="009560FB" w:rsidP="001B2BA5">
      <w:pPr>
        <w:pStyle w:val="Odstavecseseznamem"/>
        <w:numPr>
          <w:ilvl w:val="0"/>
          <w:numId w:val="10"/>
        </w:numPr>
        <w:spacing w:line="360" w:lineRule="auto"/>
        <w:ind w:left="426" w:hanging="284"/>
      </w:pPr>
      <w:r>
        <w:rPr>
          <w:rFonts w:ascii="Calibri" w:eastAsia="Calibri" w:hAnsi="Calibri" w:cs="Calibri"/>
          <w:b/>
          <w:bCs/>
          <w:color w:val="4472C4" w:themeColor="accent5"/>
        </w:rPr>
        <w:t>BERETE/UŽÍVÁTE</w:t>
      </w:r>
      <w:r w:rsidR="00722596">
        <w:rPr>
          <w:rFonts w:ascii="Calibri" w:eastAsia="Calibri" w:hAnsi="Calibri" w:cs="Calibri"/>
          <w:b/>
          <w:bCs/>
          <w:color w:val="4472C4" w:themeColor="accent5"/>
        </w:rPr>
        <w:t>:</w:t>
      </w:r>
      <w:r>
        <w:rPr>
          <w:rFonts w:ascii="Calibri" w:eastAsia="Calibri" w:hAnsi="Calibri" w:cs="Calibri"/>
          <w:b/>
          <w:bCs/>
          <w:color w:val="4472C4" w:themeColor="accent5"/>
        </w:rPr>
        <w:t xml:space="preserve"> KORTIKOIDY/SP</w:t>
      </w:r>
      <w:r w:rsidR="00C53B97">
        <w:rPr>
          <w:rFonts w:ascii="Calibri" w:eastAsia="Calibri" w:hAnsi="Calibri" w:cs="Calibri"/>
          <w:b/>
          <w:bCs/>
          <w:color w:val="4472C4" w:themeColor="accent5"/>
        </w:rPr>
        <w:t>R</w:t>
      </w:r>
      <w:r>
        <w:rPr>
          <w:rFonts w:ascii="Calibri" w:eastAsia="Calibri" w:hAnsi="Calibri" w:cs="Calibri"/>
          <w:b/>
          <w:bCs/>
          <w:color w:val="4472C4" w:themeColor="accent5"/>
        </w:rPr>
        <w:t>EJ</w:t>
      </w:r>
      <w:r w:rsidR="00C53B97">
        <w:rPr>
          <w:rFonts w:ascii="Calibri" w:eastAsia="Calibri" w:hAnsi="Calibri" w:cs="Calibri"/>
          <w:b/>
          <w:bCs/>
          <w:color w:val="4472C4" w:themeColor="accent5"/>
        </w:rPr>
        <w:t>E</w:t>
      </w:r>
      <w:r>
        <w:rPr>
          <w:rFonts w:ascii="Calibri" w:eastAsia="Calibri" w:hAnsi="Calibri" w:cs="Calibri"/>
          <w:b/>
          <w:bCs/>
          <w:color w:val="4472C4" w:themeColor="accent5"/>
        </w:rPr>
        <w:t xml:space="preserve"> NA DÝCHÁN</w:t>
      </w:r>
      <w:r w:rsidR="00A67FEB">
        <w:rPr>
          <w:rFonts w:ascii="Calibri" w:eastAsia="Calibri" w:hAnsi="Calibri" w:cs="Calibri"/>
          <w:b/>
          <w:bCs/>
          <w:color w:val="4472C4" w:themeColor="accent5"/>
        </w:rPr>
        <w:t>Í</w:t>
      </w:r>
      <w:r w:rsidR="0086303F" w:rsidRPr="009454BB">
        <w:rPr>
          <w:rFonts w:ascii="Calibri" w:eastAsia="Calibri" w:hAnsi="Calibri" w:cs="Calibri"/>
        </w:rPr>
        <w:t>? – Každý den, s nimi se mi lépe dýchá, jinak bych se dusil.</w:t>
      </w:r>
    </w:p>
    <w:p w14:paraId="6E34C015" w14:textId="2522D0C1" w:rsidR="0086303F" w:rsidRPr="009454BB" w:rsidRDefault="00722596" w:rsidP="001B2BA5">
      <w:pPr>
        <w:pStyle w:val="Odstavecseseznamem"/>
        <w:numPr>
          <w:ilvl w:val="0"/>
          <w:numId w:val="10"/>
        </w:numPr>
        <w:spacing w:line="360" w:lineRule="auto"/>
        <w:ind w:left="426" w:hanging="284"/>
      </w:pPr>
      <w:r>
        <w:rPr>
          <w:rFonts w:ascii="Calibri" w:eastAsia="Calibri" w:hAnsi="Calibri" w:cs="Calibri"/>
          <w:b/>
          <w:bCs/>
          <w:color w:val="4472C4" w:themeColor="accent5"/>
        </w:rPr>
        <w:t>NA CO: MÁTE ALERGII/JSTE ALERGICKÝ?</w:t>
      </w:r>
      <w:r w:rsidR="0086303F" w:rsidRPr="009454BB">
        <w:rPr>
          <w:rFonts w:ascii="Calibri" w:eastAsia="Calibri" w:hAnsi="Calibri" w:cs="Calibri"/>
        </w:rPr>
        <w:t>? – Na prach a psí chlupy.</w:t>
      </w:r>
    </w:p>
    <w:p w14:paraId="78B9E5D4" w14:textId="7F150108" w:rsidR="0086303F" w:rsidRPr="009454BB" w:rsidRDefault="00D62598" w:rsidP="001B2BA5">
      <w:pPr>
        <w:pStyle w:val="Odstavecseseznamem"/>
        <w:numPr>
          <w:ilvl w:val="0"/>
          <w:numId w:val="10"/>
        </w:numPr>
        <w:spacing w:line="360" w:lineRule="auto"/>
        <w:ind w:left="426" w:hanging="284"/>
      </w:pPr>
      <w:r>
        <w:rPr>
          <w:rFonts w:ascii="Calibri" w:eastAsia="Calibri" w:hAnsi="Calibri" w:cs="Calibri"/>
          <w:b/>
          <w:bCs/>
          <w:color w:val="4472C4" w:themeColor="accent5"/>
        </w:rPr>
        <w:t>JAKÁ JE TA BOLEST</w:t>
      </w:r>
      <w:proofErr w:type="gramStart"/>
      <w:r>
        <w:rPr>
          <w:rFonts w:ascii="Calibri" w:eastAsia="Calibri" w:hAnsi="Calibri" w:cs="Calibri"/>
          <w:b/>
          <w:bCs/>
          <w:color w:val="4472C4" w:themeColor="accent5"/>
        </w:rPr>
        <w:t xml:space="preserve">? </w:t>
      </w:r>
      <w:proofErr w:type="gramEnd"/>
      <w:r>
        <w:rPr>
          <w:rFonts w:ascii="Calibri" w:eastAsia="Calibri" w:hAnsi="Calibri" w:cs="Calibri"/>
          <w:b/>
          <w:bCs/>
          <w:color w:val="4472C4" w:themeColor="accent5"/>
        </w:rPr>
        <w:t>KAM SE ŠÍŘÍ</w:t>
      </w:r>
      <w:r w:rsidR="0086303F" w:rsidRPr="009454BB">
        <w:rPr>
          <w:rFonts w:ascii="Calibri" w:eastAsia="Calibri" w:hAnsi="Calibri" w:cs="Calibri"/>
        </w:rPr>
        <w:t>? – Ostrá a vystřeluje do ramene.</w:t>
      </w:r>
    </w:p>
    <w:p w14:paraId="0EB2EE21" w14:textId="42F124D5" w:rsidR="0086303F" w:rsidRPr="009454BB" w:rsidRDefault="00487D88" w:rsidP="001B2BA5">
      <w:pPr>
        <w:pStyle w:val="Odstavecseseznamem"/>
        <w:numPr>
          <w:ilvl w:val="0"/>
          <w:numId w:val="10"/>
        </w:numPr>
        <w:spacing w:line="360" w:lineRule="auto"/>
        <w:ind w:left="426" w:hanging="284"/>
      </w:pPr>
      <w:r>
        <w:rPr>
          <w:rFonts w:ascii="Calibri" w:eastAsia="Calibri" w:hAnsi="Calibri" w:cs="Calibri"/>
          <w:b/>
          <w:bCs/>
          <w:color w:val="4472C4" w:themeColor="accent5"/>
        </w:rPr>
        <w:t>CO VYKAŠLÁVÁTE</w:t>
      </w:r>
      <w:r w:rsidR="0086303F" w:rsidRPr="009454BB">
        <w:rPr>
          <w:rFonts w:ascii="Calibri" w:eastAsia="Calibri" w:hAnsi="Calibri" w:cs="Calibri"/>
        </w:rPr>
        <w:t xml:space="preserve">? – </w:t>
      </w:r>
      <w:r w:rsidR="00BB0240" w:rsidRPr="009454BB">
        <w:rPr>
          <w:rFonts w:ascii="Calibri" w:eastAsia="Calibri" w:hAnsi="Calibri" w:cs="Calibri"/>
        </w:rPr>
        <w:t>Zelenožlutý hlen.</w:t>
      </w:r>
    </w:p>
    <w:p w14:paraId="49A49FEC" w14:textId="7F427092" w:rsidR="00316F91" w:rsidRPr="009454BB" w:rsidRDefault="00034B2D" w:rsidP="001B2BA5">
      <w:pPr>
        <w:pStyle w:val="Odstavecseseznamem"/>
        <w:numPr>
          <w:ilvl w:val="0"/>
          <w:numId w:val="10"/>
        </w:numPr>
        <w:spacing w:line="360" w:lineRule="auto"/>
        <w:ind w:left="426" w:hanging="284"/>
      </w:pPr>
      <w:r>
        <w:rPr>
          <w:rFonts w:ascii="Calibri" w:eastAsia="Calibri" w:hAnsi="Calibri" w:cs="Calibri"/>
          <w:b/>
          <w:bCs/>
          <w:color w:val="4472C4" w:themeColor="accent5"/>
        </w:rPr>
        <w:t>CO TO ZHORŠILO</w:t>
      </w:r>
      <w:proofErr w:type="gramStart"/>
      <w:r>
        <w:rPr>
          <w:rFonts w:ascii="Calibri" w:eastAsia="Calibri" w:hAnsi="Calibri" w:cs="Calibri"/>
          <w:b/>
          <w:bCs/>
          <w:color w:val="4472C4" w:themeColor="accent5"/>
        </w:rPr>
        <w:t xml:space="preserve">? </w:t>
      </w:r>
      <w:proofErr w:type="gramEnd"/>
      <w:r w:rsidR="003454B8">
        <w:rPr>
          <w:rFonts w:ascii="Calibri" w:eastAsia="Calibri" w:hAnsi="Calibri" w:cs="Calibri"/>
          <w:b/>
          <w:bCs/>
          <w:color w:val="4472C4" w:themeColor="accent5"/>
        </w:rPr>
        <w:t>PO ČEM TO BYLO HORŠÍ</w:t>
      </w:r>
      <w:r w:rsidR="0086303F" w:rsidRPr="009454BB">
        <w:rPr>
          <w:rFonts w:ascii="Calibri" w:eastAsia="Calibri" w:hAnsi="Calibri" w:cs="Calibri"/>
        </w:rPr>
        <w:t>? – Zhoršilo se to po tom léku, který jste mi předepsal.</w:t>
      </w:r>
    </w:p>
    <w:p w14:paraId="66109DFD" w14:textId="77777777" w:rsidR="000E281F" w:rsidRPr="009454BB" w:rsidRDefault="000E281F" w:rsidP="000E281F">
      <w:pPr>
        <w:pStyle w:val="Odstavecseseznamem"/>
        <w:spacing w:line="360" w:lineRule="auto"/>
        <w:ind w:left="360"/>
      </w:pPr>
    </w:p>
    <w:p w14:paraId="449DD58B" w14:textId="4DD0BFB2" w:rsidR="00316F91" w:rsidRPr="00DF2333" w:rsidRDefault="000E281F" w:rsidP="0086303F">
      <w:pPr>
        <w:pStyle w:val="Nadpis2"/>
        <w:rPr>
          <w:rFonts w:asciiTheme="minorHAnsi" w:hAnsiTheme="minorHAnsi" w:cstheme="minorHAnsi"/>
          <w:b/>
          <w:bCs/>
          <w:i/>
          <w:iCs/>
          <w:color w:val="4472C4" w:themeColor="accent5"/>
          <w:sz w:val="24"/>
          <w:szCs w:val="24"/>
        </w:rPr>
      </w:pPr>
      <w:r w:rsidRPr="00DF2333">
        <w:rPr>
          <w:rFonts w:asciiTheme="minorHAnsi" w:hAnsiTheme="minorHAnsi" w:cstheme="minorHAnsi"/>
          <w:b/>
          <w:bCs/>
          <w:i/>
          <w:iCs/>
          <w:color w:val="4472C4" w:themeColor="accent5"/>
          <w:sz w:val="24"/>
          <w:szCs w:val="24"/>
        </w:rPr>
        <w:lastRenderedPageBreak/>
        <w:t xml:space="preserve">7 </w:t>
      </w:r>
      <w:r w:rsidR="00316F91" w:rsidRPr="00DF2333">
        <w:rPr>
          <w:rFonts w:asciiTheme="minorHAnsi" w:hAnsiTheme="minorHAnsi" w:cstheme="minorHAnsi"/>
          <w:b/>
          <w:bCs/>
          <w:i/>
          <w:iCs/>
          <w:color w:val="4472C4" w:themeColor="accent5"/>
          <w:sz w:val="24"/>
          <w:szCs w:val="24"/>
        </w:rPr>
        <w:t>GASTROENTEROLOGIE</w:t>
      </w:r>
    </w:p>
    <w:p w14:paraId="51A00063" w14:textId="73CE1B8D" w:rsidR="00316F91" w:rsidRPr="00DF2333" w:rsidRDefault="00316F91" w:rsidP="0086303F">
      <w:pPr>
        <w:pStyle w:val="Nadpis2"/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</w:pPr>
      <w:r w:rsidRPr="00DF2333">
        <w:rPr>
          <w:rFonts w:asciiTheme="minorHAnsi" w:hAnsiTheme="minorHAnsi" w:cstheme="minorHAnsi"/>
          <w:b/>
          <w:bCs/>
          <w:i/>
          <w:iCs/>
          <w:sz w:val="24"/>
          <w:szCs w:val="24"/>
          <w:lang w:val="en-GB"/>
        </w:rPr>
        <w:t>Fill in the gaps.</w:t>
      </w:r>
    </w:p>
    <w:p w14:paraId="761611F4" w14:textId="0CCF2EE3" w:rsidR="00316F91" w:rsidRPr="009454BB" w:rsidRDefault="00316F91" w:rsidP="001B2BA5">
      <w:pPr>
        <w:numPr>
          <w:ilvl w:val="0"/>
          <w:numId w:val="20"/>
        </w:numPr>
        <w:spacing w:after="0" w:line="360" w:lineRule="auto"/>
        <w:ind w:left="426" w:hanging="284"/>
      </w:pPr>
      <w:r w:rsidRPr="009454BB">
        <w:t xml:space="preserve">Máte bolestivé </w:t>
      </w:r>
      <w:r w:rsidRPr="001B2BA5">
        <w:rPr>
          <w:b/>
          <w:bCs/>
          <w:color w:val="4472C4" w:themeColor="accent5"/>
        </w:rPr>
        <w:t>N</w:t>
      </w:r>
      <w:r w:rsidR="003E03C7">
        <w:rPr>
          <w:rStyle w:val="Promnn"/>
          <w:rFonts w:cs="Calibri"/>
          <w:b/>
          <w:bCs/>
          <w:i w:val="0"/>
          <w:iCs w:val="0"/>
          <w:color w:val="4472C4" w:themeColor="accent5"/>
        </w:rPr>
        <w:t>UCENÍ</w:t>
      </w:r>
      <w:r w:rsidR="001B2BA5">
        <w:rPr>
          <w:rStyle w:val="Promnn"/>
          <w:rFonts w:cs="Calibri"/>
          <w:b/>
          <w:bCs/>
          <w:i w:val="0"/>
          <w:iCs w:val="0"/>
          <w:color w:val="4472C4" w:themeColor="accent5"/>
        </w:rPr>
        <w:t xml:space="preserve"> </w:t>
      </w:r>
      <w:r w:rsidRPr="009454BB">
        <w:t>na stolici? — Ano, hodně to bolí, když mám jít na záchod.</w:t>
      </w:r>
    </w:p>
    <w:p w14:paraId="47BBC363" w14:textId="29E4F3C8" w:rsidR="00316F91" w:rsidRPr="009454BB" w:rsidRDefault="00316F91" w:rsidP="001B2BA5">
      <w:pPr>
        <w:numPr>
          <w:ilvl w:val="0"/>
          <w:numId w:val="20"/>
        </w:numPr>
        <w:spacing w:after="0" w:line="360" w:lineRule="auto"/>
        <w:ind w:left="426" w:hanging="284"/>
      </w:pPr>
      <w:r w:rsidRPr="009454BB">
        <w:t xml:space="preserve">Jaké máte další potíže? — Po jídle často a dlouho </w:t>
      </w:r>
      <w:r w:rsidRPr="001B2BA5">
        <w:rPr>
          <w:b/>
          <w:bCs/>
          <w:color w:val="4472C4" w:themeColor="accent5"/>
        </w:rPr>
        <w:t>Ř</w:t>
      </w:r>
      <w:r w:rsidR="0050603D">
        <w:rPr>
          <w:rStyle w:val="Promnn"/>
          <w:rFonts w:cs="Calibri"/>
          <w:b/>
          <w:bCs/>
          <w:i w:val="0"/>
          <w:iCs w:val="0"/>
          <w:color w:val="4472C4" w:themeColor="accent5"/>
        </w:rPr>
        <w:t>ÍHÁM</w:t>
      </w:r>
      <w:r w:rsidRPr="009454BB">
        <w:t>.</w:t>
      </w:r>
    </w:p>
    <w:p w14:paraId="09438FA6" w14:textId="484FAA89" w:rsidR="00316F91" w:rsidRPr="009454BB" w:rsidRDefault="00316F91" w:rsidP="001B2BA5">
      <w:pPr>
        <w:numPr>
          <w:ilvl w:val="0"/>
          <w:numId w:val="20"/>
        </w:numPr>
        <w:spacing w:after="0" w:line="360" w:lineRule="auto"/>
        <w:ind w:left="426" w:hanging="284"/>
      </w:pPr>
      <w:r w:rsidRPr="009454BB">
        <w:t xml:space="preserve">Odcházejí vám </w:t>
      </w:r>
      <w:r w:rsidRPr="001B2BA5">
        <w:rPr>
          <w:b/>
          <w:bCs/>
          <w:color w:val="4472C4" w:themeColor="accent5"/>
        </w:rPr>
        <w:t>P</w:t>
      </w:r>
      <w:r w:rsidR="006611FF">
        <w:rPr>
          <w:rStyle w:val="Promnn"/>
          <w:rFonts w:cs="Calibri"/>
          <w:b/>
          <w:bCs/>
          <w:i w:val="0"/>
          <w:iCs w:val="0"/>
          <w:color w:val="4472C4" w:themeColor="accent5"/>
        </w:rPr>
        <w:t>LYNY</w:t>
      </w:r>
      <w:r w:rsidRPr="009454BB">
        <w:t>? — Ano, s nadýmáním nemám problém.</w:t>
      </w:r>
    </w:p>
    <w:p w14:paraId="7FEA8F3E" w14:textId="5357D3FC" w:rsidR="00316F91" w:rsidRPr="009454BB" w:rsidRDefault="00316F91" w:rsidP="001B2BA5">
      <w:pPr>
        <w:numPr>
          <w:ilvl w:val="0"/>
          <w:numId w:val="20"/>
        </w:numPr>
        <w:spacing w:after="0" w:line="360" w:lineRule="auto"/>
        <w:ind w:left="426" w:hanging="284"/>
      </w:pPr>
      <w:r w:rsidRPr="009454BB">
        <w:t xml:space="preserve">Měli jste v rodině nějaké poruchy </w:t>
      </w:r>
      <w:r w:rsidRPr="001B2BA5">
        <w:rPr>
          <w:b/>
          <w:bCs/>
          <w:color w:val="4472C4" w:themeColor="accent5"/>
        </w:rPr>
        <w:t>P</w:t>
      </w:r>
      <w:r w:rsidR="00021ACE">
        <w:rPr>
          <w:rStyle w:val="Promnn"/>
          <w:rFonts w:cs="Calibri"/>
          <w:b/>
          <w:bCs/>
          <w:i w:val="0"/>
          <w:iCs w:val="0"/>
          <w:color w:val="4472C4" w:themeColor="accent5"/>
        </w:rPr>
        <w:t xml:space="preserve">ŘÍJMU </w:t>
      </w:r>
      <w:r w:rsidRPr="009454BB">
        <w:t>potravy? — Ano, sestra měla anorexii.</w:t>
      </w:r>
    </w:p>
    <w:p w14:paraId="1A8FA4FE" w14:textId="7E8F6522" w:rsidR="00316F91" w:rsidRPr="009454BB" w:rsidRDefault="00316F91" w:rsidP="001B2BA5">
      <w:pPr>
        <w:numPr>
          <w:ilvl w:val="0"/>
          <w:numId w:val="20"/>
        </w:numPr>
        <w:spacing w:after="0" w:line="360" w:lineRule="auto"/>
        <w:ind w:left="426" w:hanging="284"/>
      </w:pPr>
      <w:r w:rsidRPr="001B2BA5">
        <w:rPr>
          <w:b/>
          <w:bCs/>
          <w:color w:val="4472C4" w:themeColor="accent5"/>
        </w:rPr>
        <w:t>Z</w:t>
      </w:r>
      <w:r w:rsidR="00021ACE">
        <w:rPr>
          <w:rStyle w:val="Promnn"/>
          <w:rFonts w:cs="Calibri"/>
          <w:b/>
          <w:bCs/>
          <w:i w:val="0"/>
          <w:iCs w:val="0"/>
          <w:color w:val="4472C4" w:themeColor="accent5"/>
        </w:rPr>
        <w:t xml:space="preserve">VRACEL </w:t>
      </w:r>
      <w:r w:rsidRPr="009454BB">
        <w:t>jste něco? — Ano, takovou žlutou tekutinu</w:t>
      </w:r>
      <w:r w:rsidR="00766289">
        <w:t>.</w:t>
      </w:r>
    </w:p>
    <w:p w14:paraId="11BCB9B0" w14:textId="77777777" w:rsidR="000E281F" w:rsidRDefault="000E281F">
      <w:pPr>
        <w:pStyle w:val="Nadpis2"/>
        <w:rPr>
          <w:sz w:val="24"/>
          <w:szCs w:val="24"/>
        </w:rPr>
      </w:pPr>
    </w:p>
    <w:p w14:paraId="4944AE70" w14:textId="2689DBA9" w:rsidR="00040F4B" w:rsidRPr="00685C48" w:rsidRDefault="00F07903">
      <w:pPr>
        <w:pStyle w:val="Nadpis2"/>
        <w:rPr>
          <w:rFonts w:asciiTheme="minorHAnsi" w:hAnsiTheme="minorHAnsi" w:cstheme="minorHAnsi"/>
          <w:b/>
          <w:bCs/>
          <w:i/>
          <w:iCs/>
          <w:color w:val="4472C4" w:themeColor="accent5"/>
          <w:sz w:val="24"/>
          <w:szCs w:val="24"/>
          <w:lang w:val="en-GB"/>
        </w:rPr>
      </w:pPr>
      <w:r w:rsidRPr="00685C48">
        <w:rPr>
          <w:rFonts w:asciiTheme="minorHAnsi" w:hAnsiTheme="minorHAnsi" w:cstheme="minorHAnsi"/>
          <w:b/>
          <w:bCs/>
          <w:i/>
          <w:iCs/>
          <w:color w:val="4472C4" w:themeColor="accent5"/>
          <w:sz w:val="24"/>
          <w:szCs w:val="24"/>
          <w:lang w:val="en-GB"/>
        </w:rPr>
        <w:t>Supply the doctor's questions</w:t>
      </w:r>
      <w:r w:rsidR="000E281F" w:rsidRPr="00685C48">
        <w:rPr>
          <w:rFonts w:asciiTheme="minorHAnsi" w:hAnsiTheme="minorHAnsi" w:cstheme="minorHAnsi"/>
          <w:b/>
          <w:bCs/>
          <w:i/>
          <w:iCs/>
          <w:color w:val="4472C4" w:themeColor="accent5"/>
          <w:sz w:val="24"/>
          <w:szCs w:val="24"/>
          <w:lang w:val="en-GB"/>
        </w:rPr>
        <w:t>.</w:t>
      </w:r>
    </w:p>
    <w:p w14:paraId="001C7CF8" w14:textId="30E5BCCA" w:rsidR="00040F4B" w:rsidRDefault="00994CAE" w:rsidP="001B2BA5">
      <w:pPr>
        <w:pStyle w:val="Odstavecseseznamem"/>
        <w:numPr>
          <w:ilvl w:val="0"/>
          <w:numId w:val="26"/>
        </w:numPr>
        <w:spacing w:line="360" w:lineRule="auto"/>
        <w:ind w:left="426" w:hanging="284"/>
      </w:pPr>
      <w:r>
        <w:rPr>
          <w:rFonts w:ascii="Calibri" w:eastAsia="Calibri" w:hAnsi="Calibri" w:cs="Calibri"/>
          <w:b/>
          <w:color w:val="4472C4" w:themeColor="accent5"/>
        </w:rPr>
        <w:t>VADÍ VÁM KÁVA</w:t>
      </w:r>
      <w:r w:rsidR="00F07903" w:rsidRPr="000F79E3">
        <w:rPr>
          <w:rFonts w:ascii="Calibri" w:eastAsia="Calibri" w:hAnsi="Calibri" w:cs="Calibri"/>
        </w:rPr>
        <w:t>?</w:t>
      </w:r>
      <w:r w:rsidR="000F79E3" w:rsidRPr="000F79E3">
        <w:rPr>
          <w:rFonts w:ascii="Calibri" w:eastAsia="Calibri" w:hAnsi="Calibri" w:cs="Calibri"/>
        </w:rPr>
        <w:t xml:space="preserve"> – </w:t>
      </w:r>
      <w:r w:rsidR="00BB0240">
        <w:rPr>
          <w:rFonts w:ascii="Calibri" w:eastAsia="Calibri" w:hAnsi="Calibri" w:cs="Calibri"/>
        </w:rPr>
        <w:t>Ano, po kávě je to vždycky horší.</w:t>
      </w:r>
    </w:p>
    <w:p w14:paraId="7059BC21" w14:textId="36987B8E" w:rsidR="00040F4B" w:rsidRPr="000F79E3" w:rsidRDefault="00C40AF9" w:rsidP="001B2BA5">
      <w:pPr>
        <w:pStyle w:val="Odstavecseseznamem"/>
        <w:numPr>
          <w:ilvl w:val="0"/>
          <w:numId w:val="26"/>
        </w:numPr>
        <w:spacing w:line="360" w:lineRule="auto"/>
        <w:ind w:left="426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4472C4" w:themeColor="accent5"/>
        </w:rPr>
        <w:t>TLOUSTNETE</w:t>
      </w:r>
      <w:proofErr w:type="gramStart"/>
      <w:r>
        <w:rPr>
          <w:rFonts w:ascii="Calibri" w:eastAsia="Calibri" w:hAnsi="Calibri" w:cs="Calibri"/>
          <w:b/>
          <w:color w:val="4472C4" w:themeColor="accent5"/>
        </w:rPr>
        <w:t xml:space="preserve">? </w:t>
      </w:r>
      <w:proofErr w:type="gramEnd"/>
      <w:r>
        <w:rPr>
          <w:rFonts w:ascii="Calibri" w:eastAsia="Calibri" w:hAnsi="Calibri" w:cs="Calibri"/>
          <w:b/>
          <w:color w:val="4472C4" w:themeColor="accent5"/>
        </w:rPr>
        <w:t>KOLIK?</w:t>
      </w:r>
      <w:r w:rsidR="00F07903" w:rsidRPr="000F79E3">
        <w:rPr>
          <w:rFonts w:ascii="Calibri" w:eastAsia="Calibri" w:hAnsi="Calibri" w:cs="Calibri"/>
        </w:rPr>
        <w:t>?</w:t>
      </w:r>
      <w:r w:rsidR="000F79E3" w:rsidRPr="000F79E3">
        <w:rPr>
          <w:rFonts w:ascii="Calibri" w:eastAsia="Calibri" w:hAnsi="Calibri" w:cs="Calibri"/>
        </w:rPr>
        <w:t xml:space="preserve"> – </w:t>
      </w:r>
      <w:r w:rsidR="00F07903" w:rsidRPr="000F79E3">
        <w:rPr>
          <w:rFonts w:ascii="Calibri" w:eastAsia="Calibri" w:hAnsi="Calibri" w:cs="Calibri"/>
        </w:rPr>
        <w:t>Nevím přesně, ale všechno oblečení je mi malé.</w:t>
      </w:r>
    </w:p>
    <w:p w14:paraId="5475332B" w14:textId="235BEFCC" w:rsidR="00040F4B" w:rsidRPr="000F79E3" w:rsidRDefault="00D524BC" w:rsidP="001B2BA5">
      <w:pPr>
        <w:pStyle w:val="Odstavecseseznamem"/>
        <w:numPr>
          <w:ilvl w:val="0"/>
          <w:numId w:val="26"/>
        </w:numPr>
        <w:spacing w:line="360" w:lineRule="auto"/>
        <w:ind w:left="426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4472C4" w:themeColor="accent5"/>
        </w:rPr>
        <w:t>CO JSTE JEDL PŘED BOLESTÍ</w:t>
      </w:r>
      <w:r w:rsidR="00F07903" w:rsidRPr="000F79E3">
        <w:rPr>
          <w:rFonts w:ascii="Calibri" w:eastAsia="Calibri" w:hAnsi="Calibri" w:cs="Calibri"/>
        </w:rPr>
        <w:t>?</w:t>
      </w:r>
      <w:r w:rsidR="000F79E3" w:rsidRPr="000F79E3">
        <w:rPr>
          <w:rFonts w:ascii="Calibri" w:eastAsia="Calibri" w:hAnsi="Calibri" w:cs="Calibri"/>
        </w:rPr>
        <w:t xml:space="preserve"> – </w:t>
      </w:r>
      <w:r w:rsidR="00F07903" w:rsidRPr="000F79E3">
        <w:rPr>
          <w:rFonts w:ascii="Calibri" w:eastAsia="Calibri" w:hAnsi="Calibri" w:cs="Calibri"/>
        </w:rPr>
        <w:t>Koupil jsem si bramborový salát ve fastfoodu.</w:t>
      </w:r>
    </w:p>
    <w:p w14:paraId="52180A5B" w14:textId="1869D9E1" w:rsidR="00040F4B" w:rsidRPr="000F79E3" w:rsidRDefault="005F536A" w:rsidP="001B2BA5">
      <w:pPr>
        <w:pStyle w:val="Odstavecseseznamem"/>
        <w:numPr>
          <w:ilvl w:val="0"/>
          <w:numId w:val="26"/>
        </w:numPr>
        <w:spacing w:line="360" w:lineRule="auto"/>
        <w:ind w:left="426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4472C4" w:themeColor="accent5"/>
        </w:rPr>
        <w:t>KAM SE BOLEST ŠÍŘÍ</w:t>
      </w:r>
      <w:r w:rsidR="00F07903" w:rsidRPr="000F79E3">
        <w:rPr>
          <w:rFonts w:ascii="Calibri" w:eastAsia="Calibri" w:hAnsi="Calibri" w:cs="Calibri"/>
        </w:rPr>
        <w:t>?</w:t>
      </w:r>
      <w:r w:rsidR="000F79E3" w:rsidRPr="000F79E3">
        <w:rPr>
          <w:rFonts w:ascii="Calibri" w:eastAsia="Calibri" w:hAnsi="Calibri" w:cs="Calibri"/>
        </w:rPr>
        <w:t xml:space="preserve"> – </w:t>
      </w:r>
      <w:r w:rsidR="00F07903" w:rsidRPr="000F79E3">
        <w:rPr>
          <w:rFonts w:ascii="Calibri" w:eastAsia="Calibri" w:hAnsi="Calibri" w:cs="Calibri"/>
        </w:rPr>
        <w:t>Do podbřišku.</w:t>
      </w:r>
    </w:p>
    <w:p w14:paraId="6BE8F39D" w14:textId="77777777" w:rsidR="008E772F" w:rsidRDefault="008E772F">
      <w:pPr>
        <w:pStyle w:val="Nadpis2"/>
        <w:rPr>
          <w:sz w:val="24"/>
          <w:szCs w:val="24"/>
        </w:rPr>
      </w:pPr>
    </w:p>
    <w:p w14:paraId="19BB3CE3" w14:textId="60E8945D" w:rsidR="000E281F" w:rsidRPr="00685C48" w:rsidRDefault="000E281F" w:rsidP="000E281F">
      <w:pPr>
        <w:pStyle w:val="Nadpis2"/>
        <w:rPr>
          <w:rFonts w:asciiTheme="minorHAnsi" w:hAnsiTheme="minorHAnsi" w:cstheme="minorHAnsi"/>
          <w:b/>
          <w:bCs/>
          <w:i/>
          <w:iCs/>
          <w:color w:val="4472C4" w:themeColor="accent5"/>
          <w:sz w:val="24"/>
          <w:szCs w:val="24"/>
        </w:rPr>
      </w:pPr>
      <w:r w:rsidRPr="00685C48">
        <w:rPr>
          <w:rFonts w:asciiTheme="minorHAnsi" w:hAnsiTheme="minorHAnsi" w:cstheme="minorHAnsi"/>
          <w:b/>
          <w:bCs/>
          <w:i/>
          <w:iCs/>
          <w:color w:val="4472C4" w:themeColor="accent5"/>
          <w:sz w:val="24"/>
          <w:szCs w:val="24"/>
        </w:rPr>
        <w:t>8 Zdravotní stav</w:t>
      </w:r>
    </w:p>
    <w:p w14:paraId="5590ABBF" w14:textId="38AC036F" w:rsidR="000E281F" w:rsidRPr="00685C48" w:rsidRDefault="000E281F" w:rsidP="000E281F">
      <w:pPr>
        <w:pStyle w:val="Nadpis2"/>
        <w:rPr>
          <w:rFonts w:asciiTheme="minorHAnsi" w:hAnsiTheme="minorHAnsi" w:cstheme="minorHAnsi"/>
          <w:b/>
          <w:bCs/>
          <w:i/>
          <w:iCs/>
          <w:color w:val="4472C4" w:themeColor="accent5"/>
          <w:sz w:val="24"/>
          <w:szCs w:val="24"/>
          <w:lang w:val="en-GB"/>
        </w:rPr>
      </w:pPr>
      <w:r w:rsidRPr="00685C48">
        <w:rPr>
          <w:rFonts w:asciiTheme="minorHAnsi" w:hAnsiTheme="minorHAnsi" w:cstheme="minorHAnsi"/>
          <w:b/>
          <w:bCs/>
          <w:i/>
          <w:iCs/>
          <w:color w:val="4472C4" w:themeColor="accent5"/>
          <w:sz w:val="24"/>
          <w:szCs w:val="24"/>
          <w:lang w:val="en-GB"/>
        </w:rPr>
        <w:t>Read the text and complete the gaps. Use one word.</w:t>
      </w:r>
    </w:p>
    <w:p w14:paraId="3A0C9423" w14:textId="10C11529" w:rsidR="000E281F" w:rsidRPr="000E281F" w:rsidRDefault="000E281F" w:rsidP="000E281F">
      <w:pPr>
        <w:spacing w:line="360" w:lineRule="auto"/>
        <w:rPr>
          <w:rFonts w:ascii="Liberation Serif" w:eastAsia="SimSun" w:hAnsi="Liberation Serif" w:cs="Lucida Sans" w:hint="eastAsia"/>
          <w:sz w:val="24"/>
          <w:szCs w:val="24"/>
          <w:lang w:eastAsia="zh-CN"/>
        </w:rPr>
      </w:pPr>
      <w:r>
        <w:rPr>
          <w:rFonts w:ascii="Calibri" w:hAnsi="Calibri"/>
        </w:rPr>
        <w:t xml:space="preserve">Minulý týden jsem měl silné závratě, proto jsem šel k lékaři. Lékař hned stanovil </w:t>
      </w:r>
      <w:r w:rsidR="00985F84">
        <w:rPr>
          <w:rStyle w:val="Promnn"/>
          <w:rFonts w:cs="Calibri"/>
          <w:b/>
          <w:bCs/>
          <w:i w:val="0"/>
          <w:iCs w:val="0"/>
          <w:color w:val="4472C4" w:themeColor="accent5"/>
        </w:rPr>
        <w:t>DIAGNÓZU</w:t>
      </w:r>
      <w:r>
        <w:rPr>
          <w:rFonts w:ascii="Calibri" w:hAnsi="Calibri"/>
        </w:rPr>
        <w:t xml:space="preserve"> (1), vysoký krevní tlak. Výsledky krevních testů ukázaly, že mám zvýšenou </w:t>
      </w:r>
      <w:r w:rsidR="007340B9">
        <w:rPr>
          <w:rStyle w:val="Promnn"/>
          <w:rFonts w:cs="Calibri"/>
          <w:b/>
          <w:bCs/>
          <w:i w:val="0"/>
          <w:iCs w:val="0"/>
          <w:color w:val="4472C4" w:themeColor="accent5"/>
        </w:rPr>
        <w:t>HLADINU</w:t>
      </w:r>
      <w:r>
        <w:rPr>
          <w:rFonts w:ascii="Calibri" w:hAnsi="Calibri"/>
        </w:rPr>
        <w:t xml:space="preserve"> (2) cholesterolu. Lékař se mě zeptal, jestli se v poslední době </w:t>
      </w:r>
      <w:r w:rsidR="00D662F0">
        <w:rPr>
          <w:rStyle w:val="Promnn"/>
          <w:rFonts w:cs="Calibri"/>
          <w:b/>
          <w:bCs/>
          <w:i w:val="0"/>
          <w:iCs w:val="0"/>
          <w:color w:val="4472C4" w:themeColor="accent5"/>
        </w:rPr>
        <w:t>ZMĚNILA</w:t>
      </w:r>
      <w:r>
        <w:rPr>
          <w:rFonts w:ascii="Calibri" w:hAnsi="Calibri"/>
        </w:rPr>
        <w:t xml:space="preserve"> (3) moje váha. Řekl jsem, že jsem za poslední rok hodně </w:t>
      </w:r>
      <w:r w:rsidR="003B2D9D">
        <w:rPr>
          <w:rStyle w:val="Promnn"/>
          <w:rFonts w:cs="Calibri"/>
          <w:b/>
          <w:bCs/>
          <w:i w:val="0"/>
          <w:iCs w:val="0"/>
          <w:color w:val="4472C4" w:themeColor="accent5"/>
        </w:rPr>
        <w:t>PŘIBRAL</w:t>
      </w:r>
      <w:r w:rsidR="00D86C87">
        <w:rPr>
          <w:rStyle w:val="Promnn"/>
          <w:rFonts w:cs="Calibri"/>
          <w:b/>
          <w:bCs/>
          <w:i w:val="0"/>
          <w:iCs w:val="0"/>
          <w:color w:val="4472C4" w:themeColor="accent5"/>
        </w:rPr>
        <w:t>/ZTLOUSTL</w:t>
      </w:r>
      <w:r>
        <w:rPr>
          <w:rFonts w:ascii="Calibri" w:hAnsi="Calibri"/>
        </w:rPr>
        <w:t xml:space="preserve"> (4), asi deset kilogramů, vážím teď 98 kilogramů. Doporučil mi </w:t>
      </w:r>
      <w:r w:rsidR="00927A12">
        <w:rPr>
          <w:rStyle w:val="Promnn"/>
          <w:rFonts w:cs="Calibri"/>
          <w:b/>
          <w:bCs/>
          <w:i w:val="0"/>
          <w:iCs w:val="0"/>
          <w:color w:val="4472C4" w:themeColor="accent5"/>
        </w:rPr>
        <w:t>DRŽET</w:t>
      </w:r>
      <w:r>
        <w:rPr>
          <w:rFonts w:ascii="Calibri" w:hAnsi="Calibri"/>
        </w:rPr>
        <w:t xml:space="preserve"> (5) dietu a pravidelný pohyb.</w:t>
      </w:r>
    </w:p>
    <w:p w14:paraId="6F945C13" w14:textId="77777777" w:rsidR="009454BB" w:rsidRPr="009454BB" w:rsidRDefault="009454BB" w:rsidP="009454BB"/>
    <w:p w14:paraId="6FF9D80A" w14:textId="273D21E1" w:rsidR="005B041B" w:rsidRPr="00685C48" w:rsidRDefault="000E281F">
      <w:pPr>
        <w:pStyle w:val="Nadpis2"/>
        <w:rPr>
          <w:rFonts w:asciiTheme="minorHAnsi" w:hAnsiTheme="minorHAnsi" w:cstheme="minorHAnsi"/>
          <w:b/>
          <w:bCs/>
          <w:i/>
          <w:iCs/>
          <w:color w:val="4472C4" w:themeColor="accent5"/>
          <w:sz w:val="24"/>
          <w:szCs w:val="24"/>
        </w:rPr>
      </w:pPr>
      <w:r w:rsidRPr="00685C48">
        <w:rPr>
          <w:rFonts w:asciiTheme="minorHAnsi" w:hAnsiTheme="minorHAnsi" w:cstheme="minorHAnsi"/>
          <w:b/>
          <w:bCs/>
          <w:i/>
          <w:iCs/>
          <w:color w:val="4472C4" w:themeColor="accent5"/>
          <w:sz w:val="24"/>
          <w:szCs w:val="24"/>
        </w:rPr>
        <w:t xml:space="preserve">9 </w:t>
      </w:r>
      <w:r w:rsidR="008E772F" w:rsidRPr="00685C48">
        <w:rPr>
          <w:rFonts w:asciiTheme="minorHAnsi" w:hAnsiTheme="minorHAnsi" w:cstheme="minorHAnsi"/>
          <w:b/>
          <w:bCs/>
          <w:i/>
          <w:iCs/>
          <w:color w:val="4472C4" w:themeColor="accent5"/>
          <w:sz w:val="24"/>
          <w:szCs w:val="24"/>
        </w:rPr>
        <w:t>Lékárna</w:t>
      </w:r>
    </w:p>
    <w:p w14:paraId="2B05010F" w14:textId="7DE988BB" w:rsidR="00040F4B" w:rsidRPr="00685C48" w:rsidRDefault="00F07903" w:rsidP="008E772F">
      <w:pPr>
        <w:pStyle w:val="Nadpis2"/>
        <w:rPr>
          <w:rFonts w:asciiTheme="minorHAnsi" w:hAnsiTheme="minorHAnsi" w:cstheme="minorHAnsi"/>
          <w:b/>
          <w:bCs/>
          <w:i/>
          <w:iCs/>
          <w:color w:val="4472C4" w:themeColor="accent5"/>
          <w:sz w:val="24"/>
          <w:szCs w:val="24"/>
          <w:lang w:val="en-GB"/>
        </w:rPr>
      </w:pPr>
      <w:r w:rsidRPr="00BD14A6">
        <w:rPr>
          <w:rFonts w:asciiTheme="minorHAnsi" w:hAnsiTheme="minorHAnsi" w:cstheme="minorHAnsi"/>
          <w:b/>
          <w:bCs/>
          <w:i/>
          <w:iCs/>
          <w:color w:val="4472C4" w:themeColor="accent5"/>
          <w:sz w:val="24"/>
          <w:szCs w:val="24"/>
          <w:lang w:val="it-IT"/>
        </w:rPr>
        <w:t xml:space="preserve">Fill in the gaps. </w:t>
      </w:r>
      <w:r w:rsidRPr="00685C48">
        <w:rPr>
          <w:rFonts w:asciiTheme="minorHAnsi" w:hAnsiTheme="minorHAnsi" w:cstheme="minorHAnsi"/>
          <w:b/>
          <w:bCs/>
          <w:i/>
          <w:iCs/>
          <w:color w:val="4472C4" w:themeColor="accent5"/>
          <w:sz w:val="24"/>
          <w:szCs w:val="24"/>
          <w:lang w:val="en-GB"/>
        </w:rPr>
        <w:t xml:space="preserve">Use one word only. </w:t>
      </w:r>
    </w:p>
    <w:p w14:paraId="7A066A5F" w14:textId="51C3DA73" w:rsidR="00040F4B" w:rsidRDefault="00553ADD" w:rsidP="00766289">
      <w:pPr>
        <w:numPr>
          <w:ilvl w:val="0"/>
          <w:numId w:val="12"/>
        </w:numPr>
        <w:tabs>
          <w:tab w:val="clear" w:pos="567"/>
        </w:tabs>
        <w:ind w:left="426" w:hanging="284"/>
      </w:pPr>
      <w:r>
        <w:t xml:space="preserve">Hypnotika jsou </w:t>
      </w:r>
      <w:r w:rsidR="00961F01">
        <w:rPr>
          <w:rStyle w:val="Promnn"/>
          <w:rFonts w:cs="Calibri"/>
          <w:b/>
          <w:bCs/>
          <w:i w:val="0"/>
          <w:iCs w:val="0"/>
          <w:color w:val="4472C4" w:themeColor="accent5"/>
        </w:rPr>
        <w:t>UKLIDŇUJÍCÍ</w:t>
      </w:r>
      <w:r w:rsidR="00CB1E58">
        <w:rPr>
          <w:rStyle w:val="Promnn"/>
          <w:rFonts w:cs="Calibri"/>
          <w:b/>
          <w:bCs/>
          <w:i w:val="0"/>
          <w:iCs w:val="0"/>
          <w:color w:val="4472C4" w:themeColor="accent5"/>
        </w:rPr>
        <w:t>/NÁVYKOVÉ</w:t>
      </w:r>
      <w:r w:rsidR="00F07903">
        <w:t xml:space="preserve"> lék</w:t>
      </w:r>
      <w:r>
        <w:t>y</w:t>
      </w:r>
      <w:r w:rsidR="00F07903">
        <w:t xml:space="preserve"> — </w:t>
      </w:r>
      <w:r>
        <w:t>někteří lidé bez nich neusnou</w:t>
      </w:r>
      <w:r w:rsidR="00F07903">
        <w:t>.</w:t>
      </w:r>
    </w:p>
    <w:p w14:paraId="632BBB1E" w14:textId="223A4F3D" w:rsidR="00040F4B" w:rsidRDefault="00F07903" w:rsidP="00766289">
      <w:pPr>
        <w:numPr>
          <w:ilvl w:val="0"/>
          <w:numId w:val="12"/>
        </w:numPr>
        <w:tabs>
          <w:tab w:val="clear" w:pos="567"/>
        </w:tabs>
        <w:ind w:left="426" w:hanging="284"/>
      </w:pPr>
      <w:r>
        <w:t xml:space="preserve">Když potřebuju moc studovat, ale jsem unavený, vezmu si </w:t>
      </w:r>
      <w:r w:rsidR="0002483C">
        <w:rPr>
          <w:rStyle w:val="Promnn"/>
          <w:rFonts w:cs="Calibri"/>
          <w:b/>
          <w:bCs/>
          <w:i w:val="0"/>
          <w:iCs w:val="0"/>
          <w:color w:val="4472C4" w:themeColor="accent5"/>
        </w:rPr>
        <w:t>POVZBUZUJÍCÍ</w:t>
      </w:r>
      <w:r>
        <w:t xml:space="preserve"> lék.</w:t>
      </w:r>
    </w:p>
    <w:p w14:paraId="504A9197" w14:textId="7367541F" w:rsidR="00040F4B" w:rsidRDefault="00F07903" w:rsidP="00766289">
      <w:pPr>
        <w:numPr>
          <w:ilvl w:val="0"/>
          <w:numId w:val="12"/>
        </w:numPr>
        <w:tabs>
          <w:tab w:val="clear" w:pos="567"/>
        </w:tabs>
        <w:ind w:left="426" w:hanging="284"/>
      </w:pPr>
      <w:r>
        <w:t xml:space="preserve">Ten lék si může koupit každý člověk, prodává se bez </w:t>
      </w:r>
      <w:r w:rsidR="00A9428F">
        <w:rPr>
          <w:rStyle w:val="Promnn"/>
          <w:rFonts w:cs="Calibri"/>
          <w:b/>
          <w:bCs/>
          <w:i w:val="0"/>
          <w:iCs w:val="0"/>
          <w:color w:val="4472C4" w:themeColor="accent5"/>
        </w:rPr>
        <w:t>PŘEDPISU</w:t>
      </w:r>
    </w:p>
    <w:p w14:paraId="3B95A935" w14:textId="0521F946" w:rsidR="005B041B" w:rsidRDefault="005B041B" w:rsidP="00766289">
      <w:pPr>
        <w:numPr>
          <w:ilvl w:val="0"/>
          <w:numId w:val="12"/>
        </w:numPr>
        <w:tabs>
          <w:tab w:val="clear" w:pos="567"/>
        </w:tabs>
        <w:ind w:left="426" w:hanging="284"/>
      </w:pPr>
      <w:r>
        <w:t xml:space="preserve">Některé léky mají </w:t>
      </w:r>
      <w:r w:rsidR="00414568">
        <w:rPr>
          <w:rStyle w:val="Promnn"/>
          <w:rFonts w:cs="Calibri"/>
          <w:b/>
          <w:bCs/>
          <w:i w:val="0"/>
          <w:iCs w:val="0"/>
          <w:color w:val="4472C4" w:themeColor="accent5"/>
        </w:rPr>
        <w:t>VEDLEJŠÍ</w:t>
      </w:r>
      <w:r>
        <w:t xml:space="preserve"> účinky, například alergickou reakci.</w:t>
      </w:r>
    </w:p>
    <w:p w14:paraId="23FD77B9" w14:textId="3B4FD4CD" w:rsidR="005B041B" w:rsidRDefault="005B041B" w:rsidP="00766289">
      <w:pPr>
        <w:numPr>
          <w:ilvl w:val="0"/>
          <w:numId w:val="12"/>
        </w:numPr>
        <w:tabs>
          <w:tab w:val="clear" w:pos="567"/>
        </w:tabs>
        <w:ind w:left="426" w:hanging="284"/>
      </w:pPr>
      <w:r>
        <w:t xml:space="preserve">Tento lék může </w:t>
      </w:r>
      <w:r w:rsidR="00A84D36">
        <w:rPr>
          <w:rStyle w:val="Promnn"/>
          <w:rFonts w:cs="Calibri"/>
          <w:b/>
          <w:bCs/>
          <w:i w:val="0"/>
          <w:iCs w:val="0"/>
          <w:color w:val="4472C4" w:themeColor="accent5"/>
        </w:rPr>
        <w:t>VYVOLAT</w:t>
      </w:r>
      <w:r w:rsidR="00435F74">
        <w:rPr>
          <w:rStyle w:val="Promnn"/>
          <w:rFonts w:cs="Calibri"/>
          <w:b/>
          <w:bCs/>
          <w:i w:val="0"/>
          <w:iCs w:val="0"/>
          <w:color w:val="4472C4" w:themeColor="accent5"/>
        </w:rPr>
        <w:t>/ZPŮSOBIT</w:t>
      </w:r>
      <w:r>
        <w:t xml:space="preserve"> nechuť k jídlu a nevolnost.</w:t>
      </w:r>
    </w:p>
    <w:p w14:paraId="447C83AA" w14:textId="77D3E041" w:rsidR="00BB0240" w:rsidRDefault="00BB0240" w:rsidP="00BB0240">
      <w:pPr>
        <w:tabs>
          <w:tab w:val="left" w:pos="425"/>
        </w:tabs>
        <w:ind w:left="425"/>
      </w:pPr>
    </w:p>
    <w:p w14:paraId="164F131B" w14:textId="41E16AE0" w:rsidR="00BB0240" w:rsidRPr="00685C48" w:rsidRDefault="00BB0240" w:rsidP="00BB0240">
      <w:pPr>
        <w:pStyle w:val="Nadpis2"/>
        <w:rPr>
          <w:rFonts w:asciiTheme="minorHAnsi" w:hAnsiTheme="minorHAnsi" w:cstheme="minorHAnsi"/>
          <w:b/>
          <w:bCs/>
          <w:i/>
          <w:iCs/>
          <w:color w:val="4472C4" w:themeColor="accent5"/>
          <w:sz w:val="24"/>
          <w:szCs w:val="24"/>
          <w:lang w:val="en-GB"/>
        </w:rPr>
      </w:pPr>
      <w:r w:rsidRPr="00685C48">
        <w:rPr>
          <w:rFonts w:asciiTheme="minorHAnsi" w:hAnsiTheme="minorHAnsi" w:cstheme="minorHAnsi"/>
          <w:b/>
          <w:bCs/>
          <w:i/>
          <w:iCs/>
          <w:color w:val="4472C4" w:themeColor="accent5"/>
          <w:sz w:val="24"/>
          <w:szCs w:val="24"/>
          <w:lang w:val="en-GB"/>
        </w:rPr>
        <w:t>Fill in the gaps. Start with the first letter.</w:t>
      </w:r>
    </w:p>
    <w:p w14:paraId="65051C70" w14:textId="53330213" w:rsidR="005B041B" w:rsidRDefault="005B041B" w:rsidP="00766289">
      <w:pPr>
        <w:numPr>
          <w:ilvl w:val="0"/>
          <w:numId w:val="22"/>
        </w:numPr>
        <w:ind w:left="426" w:hanging="284"/>
      </w:pPr>
      <w:r>
        <w:t xml:space="preserve">Obvyklá </w:t>
      </w:r>
      <w:r w:rsidR="00BB0240" w:rsidRPr="00397BB8">
        <w:rPr>
          <w:b/>
          <w:bCs/>
          <w:color w:val="4472C4" w:themeColor="accent5"/>
        </w:rPr>
        <w:t>D</w:t>
      </w:r>
      <w:r w:rsidR="00EA79CF">
        <w:rPr>
          <w:rStyle w:val="Promnn"/>
          <w:rFonts w:cs="Calibri"/>
          <w:b/>
          <w:bCs/>
          <w:i w:val="0"/>
          <w:iCs w:val="0"/>
          <w:color w:val="4472C4" w:themeColor="accent5"/>
        </w:rPr>
        <w:t>ÁVKA</w:t>
      </w:r>
      <w:r>
        <w:t xml:space="preserve"> jsou dvě tablety denně.</w:t>
      </w:r>
    </w:p>
    <w:p w14:paraId="43059D46" w14:textId="35CD047B" w:rsidR="005B041B" w:rsidRDefault="005B041B" w:rsidP="00766289">
      <w:pPr>
        <w:numPr>
          <w:ilvl w:val="0"/>
          <w:numId w:val="22"/>
        </w:numPr>
        <w:ind w:left="426" w:hanging="284"/>
      </w:pPr>
      <w:r>
        <w:t xml:space="preserve">Lék můžete </w:t>
      </w:r>
      <w:r w:rsidR="00BB0240" w:rsidRPr="00397BB8">
        <w:rPr>
          <w:b/>
          <w:bCs/>
          <w:color w:val="4472C4" w:themeColor="accent5"/>
        </w:rPr>
        <w:t>Z</w:t>
      </w:r>
      <w:r w:rsidR="00EA79CF">
        <w:rPr>
          <w:rStyle w:val="Promnn"/>
          <w:rFonts w:cs="Calibri"/>
          <w:b/>
          <w:bCs/>
          <w:i w:val="0"/>
          <w:iCs w:val="0"/>
          <w:color w:val="4472C4" w:themeColor="accent5"/>
        </w:rPr>
        <w:t>APÍT</w:t>
      </w:r>
      <w:r>
        <w:t xml:space="preserve"> vodou nebo čajem.</w:t>
      </w:r>
    </w:p>
    <w:p w14:paraId="41501F6D" w14:textId="430B569A" w:rsidR="005B041B" w:rsidRDefault="005B041B" w:rsidP="00766289">
      <w:pPr>
        <w:numPr>
          <w:ilvl w:val="0"/>
          <w:numId w:val="22"/>
        </w:numPr>
        <w:ind w:left="426" w:hanging="284"/>
      </w:pPr>
      <w:r>
        <w:t xml:space="preserve">Léky musíte mít mimo </w:t>
      </w:r>
      <w:r w:rsidR="00BB0240" w:rsidRPr="00397BB8">
        <w:rPr>
          <w:b/>
          <w:bCs/>
          <w:color w:val="4472C4" w:themeColor="accent5"/>
        </w:rPr>
        <w:t>D</w:t>
      </w:r>
      <w:r w:rsidR="00EA79CF">
        <w:rPr>
          <w:rStyle w:val="Promnn"/>
          <w:rFonts w:cs="Calibri"/>
          <w:b/>
          <w:bCs/>
          <w:i w:val="0"/>
          <w:iCs w:val="0"/>
          <w:color w:val="4472C4" w:themeColor="accent5"/>
        </w:rPr>
        <w:t>OSAH</w:t>
      </w:r>
      <w:r w:rsidR="0095734E">
        <w:rPr>
          <w:rStyle w:val="Promnn"/>
          <w:rFonts w:cs="Calibri"/>
          <w:b/>
          <w:bCs/>
          <w:i w:val="0"/>
          <w:iCs w:val="0"/>
          <w:color w:val="4472C4" w:themeColor="accent5"/>
        </w:rPr>
        <w:t xml:space="preserve"> </w:t>
      </w:r>
      <w:r>
        <w:t>dětí.</w:t>
      </w:r>
    </w:p>
    <w:p w14:paraId="1A68019A" w14:textId="32BA1272" w:rsidR="00BB0240" w:rsidRDefault="00BB0240" w:rsidP="00766289">
      <w:pPr>
        <w:numPr>
          <w:ilvl w:val="0"/>
          <w:numId w:val="22"/>
        </w:numPr>
        <w:ind w:left="426" w:hanging="284"/>
      </w:pPr>
      <w:r>
        <w:lastRenderedPageBreak/>
        <w:t xml:space="preserve">Před týdnem mi lékař </w:t>
      </w:r>
      <w:r w:rsidRPr="00397BB8">
        <w:rPr>
          <w:b/>
          <w:bCs/>
          <w:color w:val="4472C4" w:themeColor="accent5"/>
        </w:rPr>
        <w:t>P</w:t>
      </w:r>
      <w:r w:rsidR="0095734E">
        <w:rPr>
          <w:rStyle w:val="Promnn"/>
          <w:rFonts w:cs="Calibri"/>
          <w:b/>
          <w:bCs/>
          <w:i w:val="0"/>
          <w:iCs w:val="0"/>
          <w:color w:val="4472C4" w:themeColor="accent5"/>
        </w:rPr>
        <w:t>ŘEDEPSAL</w:t>
      </w:r>
      <w:r>
        <w:t xml:space="preserve"> antibiotika. </w:t>
      </w:r>
    </w:p>
    <w:p w14:paraId="0960C5D3" w14:textId="2F43C9E6" w:rsidR="00BB0240" w:rsidRDefault="00BB0240" w:rsidP="00766289">
      <w:pPr>
        <w:numPr>
          <w:ilvl w:val="0"/>
          <w:numId w:val="22"/>
        </w:numPr>
        <w:tabs>
          <w:tab w:val="left" w:pos="425"/>
        </w:tabs>
        <w:ind w:left="426" w:hanging="284"/>
      </w:pPr>
      <w:r>
        <w:t xml:space="preserve">Lék hradí zdravotní </w:t>
      </w:r>
      <w:r w:rsidRPr="00397BB8">
        <w:rPr>
          <w:b/>
          <w:bCs/>
          <w:color w:val="4472C4" w:themeColor="accent5"/>
        </w:rPr>
        <w:t>P</w:t>
      </w:r>
      <w:r w:rsidR="00DC7D36">
        <w:rPr>
          <w:rStyle w:val="Promnn"/>
          <w:rFonts w:cs="Calibri"/>
          <w:b/>
          <w:bCs/>
          <w:i w:val="0"/>
          <w:iCs w:val="0"/>
          <w:color w:val="4472C4" w:themeColor="accent5"/>
        </w:rPr>
        <w:t>OJIŠŤOVNA</w:t>
      </w:r>
    </w:p>
    <w:p w14:paraId="7F012879" w14:textId="77777777" w:rsidR="00553ADD" w:rsidRDefault="00553ADD" w:rsidP="00553ADD">
      <w:pPr>
        <w:tabs>
          <w:tab w:val="left" w:pos="425"/>
        </w:tabs>
        <w:ind w:left="425"/>
      </w:pPr>
    </w:p>
    <w:p w14:paraId="7DEFA7F5" w14:textId="514548E2" w:rsidR="005B041B" w:rsidRPr="00397BB8" w:rsidRDefault="000E281F" w:rsidP="008E772F">
      <w:pPr>
        <w:pStyle w:val="Nadpis2"/>
        <w:rPr>
          <w:rFonts w:asciiTheme="minorHAnsi" w:hAnsiTheme="minorHAnsi" w:cstheme="minorHAnsi"/>
          <w:b/>
          <w:bCs/>
          <w:i/>
          <w:iCs/>
          <w:color w:val="4472C4" w:themeColor="accent5"/>
          <w:sz w:val="24"/>
          <w:szCs w:val="24"/>
        </w:rPr>
      </w:pPr>
      <w:r w:rsidRPr="00397BB8">
        <w:rPr>
          <w:rFonts w:asciiTheme="minorHAnsi" w:hAnsiTheme="minorHAnsi" w:cstheme="minorHAnsi"/>
          <w:b/>
          <w:bCs/>
          <w:i/>
          <w:iCs/>
          <w:color w:val="4472C4" w:themeColor="accent5"/>
          <w:sz w:val="24"/>
          <w:szCs w:val="24"/>
        </w:rPr>
        <w:t xml:space="preserve">10 </w:t>
      </w:r>
      <w:r w:rsidR="005B041B" w:rsidRPr="00397BB8">
        <w:rPr>
          <w:rFonts w:asciiTheme="minorHAnsi" w:hAnsiTheme="minorHAnsi" w:cstheme="minorHAnsi"/>
          <w:b/>
          <w:bCs/>
          <w:i/>
          <w:iCs/>
          <w:color w:val="4472C4" w:themeColor="accent5"/>
          <w:sz w:val="24"/>
          <w:szCs w:val="24"/>
        </w:rPr>
        <w:t>Nástroje</w:t>
      </w:r>
    </w:p>
    <w:p w14:paraId="6D89898B" w14:textId="535B446E" w:rsidR="00040F4B" w:rsidRPr="00397BB8" w:rsidRDefault="00F07903" w:rsidP="008E772F">
      <w:pPr>
        <w:pStyle w:val="Nadpis2"/>
        <w:rPr>
          <w:rFonts w:asciiTheme="minorHAnsi" w:hAnsiTheme="minorHAnsi" w:cstheme="minorHAnsi"/>
          <w:b/>
          <w:bCs/>
          <w:i/>
          <w:iCs/>
          <w:color w:val="4472C4" w:themeColor="accent5"/>
          <w:sz w:val="24"/>
          <w:szCs w:val="24"/>
          <w:lang w:val="en-GB"/>
        </w:rPr>
      </w:pPr>
      <w:r w:rsidRPr="00397BB8">
        <w:rPr>
          <w:rFonts w:asciiTheme="minorHAnsi" w:hAnsiTheme="minorHAnsi" w:cstheme="minorHAnsi"/>
          <w:b/>
          <w:bCs/>
          <w:i/>
          <w:iCs/>
          <w:color w:val="4472C4" w:themeColor="accent5"/>
          <w:sz w:val="24"/>
          <w:szCs w:val="24"/>
          <w:lang w:val="en-GB"/>
        </w:rPr>
        <w:t>Complete with one word.</w:t>
      </w:r>
    </w:p>
    <w:p w14:paraId="506E9880" w14:textId="4F639158" w:rsidR="005B041B" w:rsidRDefault="005B041B" w:rsidP="00766289">
      <w:pPr>
        <w:numPr>
          <w:ilvl w:val="0"/>
          <w:numId w:val="21"/>
        </w:numPr>
        <w:ind w:left="426" w:hanging="284"/>
      </w:pPr>
      <w:r>
        <w:t xml:space="preserve">Když chci vyšetřit pacientovy reflexy, potřebuju neurologické </w:t>
      </w:r>
      <w:r w:rsidR="009C7771">
        <w:rPr>
          <w:rStyle w:val="Promnn"/>
          <w:rFonts w:cs="Calibri"/>
          <w:b/>
          <w:bCs/>
          <w:i w:val="0"/>
          <w:iCs w:val="0"/>
          <w:color w:val="4472C4" w:themeColor="accent5"/>
        </w:rPr>
        <w:t>KLADÍVKO</w:t>
      </w:r>
    </w:p>
    <w:p w14:paraId="7D9998F3" w14:textId="776F9908" w:rsidR="008E772F" w:rsidRDefault="008E772F" w:rsidP="00766289">
      <w:pPr>
        <w:numPr>
          <w:ilvl w:val="0"/>
          <w:numId w:val="21"/>
        </w:numPr>
        <w:tabs>
          <w:tab w:val="left" w:pos="567"/>
        </w:tabs>
        <w:ind w:left="426" w:hanging="284"/>
      </w:pPr>
      <w:r>
        <w:t xml:space="preserve">Když chci zastavit tepenné krvácení, použiju </w:t>
      </w:r>
      <w:r w:rsidR="00876E57">
        <w:rPr>
          <w:rStyle w:val="Promnn"/>
          <w:rFonts w:cs="Calibri"/>
          <w:b/>
          <w:bCs/>
          <w:i w:val="0"/>
          <w:iCs w:val="0"/>
          <w:color w:val="4472C4" w:themeColor="accent5"/>
        </w:rPr>
        <w:t>ŠKRTIDLO / TLAKOVÝ OBVAZ</w:t>
      </w:r>
      <w:r>
        <w:t>.</w:t>
      </w:r>
    </w:p>
    <w:p w14:paraId="3DDD3BD8" w14:textId="648D9387" w:rsidR="005B041B" w:rsidRDefault="005B041B" w:rsidP="00766289">
      <w:pPr>
        <w:numPr>
          <w:ilvl w:val="0"/>
          <w:numId w:val="21"/>
        </w:numPr>
        <w:tabs>
          <w:tab w:val="left" w:pos="567"/>
        </w:tabs>
        <w:ind w:left="426" w:hanging="284"/>
      </w:pPr>
      <w:r>
        <w:t xml:space="preserve">Chtěl jsem vědět, kolik má pacient kilo, potřeboval jsem </w:t>
      </w:r>
      <w:r w:rsidR="000A0EBE">
        <w:rPr>
          <w:rStyle w:val="Promnn"/>
          <w:rFonts w:cs="Calibri"/>
          <w:b/>
          <w:bCs/>
          <w:i w:val="0"/>
          <w:iCs w:val="0"/>
          <w:color w:val="4472C4" w:themeColor="accent5"/>
        </w:rPr>
        <w:t>VÁHU</w:t>
      </w:r>
    </w:p>
    <w:p w14:paraId="520585C3" w14:textId="5D7A31C5" w:rsidR="005B041B" w:rsidRDefault="005B041B" w:rsidP="00766289">
      <w:pPr>
        <w:numPr>
          <w:ilvl w:val="0"/>
          <w:numId w:val="21"/>
        </w:numPr>
        <w:ind w:left="426" w:hanging="284"/>
      </w:pPr>
      <w:r>
        <w:t xml:space="preserve">Porod byl komplikovaný, museli jsme použít porodnické </w:t>
      </w:r>
      <w:r w:rsidR="00C340E0">
        <w:rPr>
          <w:rStyle w:val="Promnn"/>
          <w:rFonts w:cs="Calibri"/>
          <w:b/>
          <w:bCs/>
          <w:i w:val="0"/>
          <w:iCs w:val="0"/>
          <w:color w:val="4472C4" w:themeColor="accent5"/>
        </w:rPr>
        <w:t>KLEŠTĚ</w:t>
      </w:r>
    </w:p>
    <w:p w14:paraId="6EE7CF53" w14:textId="0BB5F846" w:rsidR="005B041B" w:rsidRDefault="005B041B" w:rsidP="00766289">
      <w:pPr>
        <w:numPr>
          <w:ilvl w:val="0"/>
          <w:numId w:val="21"/>
        </w:numPr>
        <w:ind w:left="426" w:hanging="284"/>
      </w:pPr>
      <w:r>
        <w:t xml:space="preserve">Při vyšetření reflexů použijeme neurologické </w:t>
      </w:r>
      <w:r w:rsidR="00447957">
        <w:rPr>
          <w:rStyle w:val="Promnn"/>
          <w:rFonts w:cs="Calibri"/>
          <w:b/>
          <w:bCs/>
          <w:i w:val="0"/>
          <w:iCs w:val="0"/>
          <w:color w:val="4472C4" w:themeColor="accent5"/>
        </w:rPr>
        <w:t>KLADÍVKO</w:t>
      </w:r>
    </w:p>
    <w:p w14:paraId="0A42C744" w14:textId="15FDE736" w:rsidR="005B041B" w:rsidRDefault="005B041B" w:rsidP="00766289">
      <w:pPr>
        <w:numPr>
          <w:ilvl w:val="0"/>
          <w:numId w:val="21"/>
        </w:numPr>
        <w:ind w:left="426" w:hanging="284"/>
      </w:pPr>
      <w:r>
        <w:t xml:space="preserve">Musíte si vzít rukavice na jedno </w:t>
      </w:r>
      <w:r w:rsidR="00447957">
        <w:rPr>
          <w:rStyle w:val="Promnn"/>
          <w:rFonts w:cs="Calibri"/>
          <w:b/>
          <w:bCs/>
          <w:i w:val="0"/>
          <w:iCs w:val="0"/>
          <w:color w:val="4472C4" w:themeColor="accent5"/>
        </w:rPr>
        <w:t>POUŽITÍ</w:t>
      </w:r>
    </w:p>
    <w:p w14:paraId="519B7E0C" w14:textId="594A446F" w:rsidR="005B041B" w:rsidRDefault="005B041B" w:rsidP="00766289">
      <w:pPr>
        <w:numPr>
          <w:ilvl w:val="0"/>
          <w:numId w:val="21"/>
        </w:numPr>
        <w:ind w:left="426" w:hanging="284"/>
      </w:pPr>
      <w:r>
        <w:t xml:space="preserve">Sanitář odvezl pacienta na operační </w:t>
      </w:r>
      <w:r w:rsidR="00DA61D7">
        <w:rPr>
          <w:rStyle w:val="Promnn"/>
          <w:rFonts w:cs="Calibri"/>
          <w:b/>
          <w:bCs/>
          <w:i w:val="0"/>
          <w:iCs w:val="0"/>
          <w:color w:val="4472C4" w:themeColor="accent5"/>
        </w:rPr>
        <w:t>SÁL</w:t>
      </w:r>
    </w:p>
    <w:p w14:paraId="191CDB94" w14:textId="762E745C" w:rsidR="008E772F" w:rsidRDefault="008E772F" w:rsidP="00766289">
      <w:pPr>
        <w:numPr>
          <w:ilvl w:val="0"/>
          <w:numId w:val="21"/>
        </w:numPr>
        <w:ind w:left="426" w:hanging="284"/>
      </w:pPr>
      <w:r>
        <w:t xml:space="preserve">Při gynekologickém vyšetření se používá gynekologické </w:t>
      </w:r>
      <w:r w:rsidR="00000283">
        <w:rPr>
          <w:rStyle w:val="Promnn"/>
          <w:rFonts w:cs="Calibri"/>
          <w:b/>
          <w:bCs/>
          <w:i w:val="0"/>
          <w:iCs w:val="0"/>
          <w:color w:val="4472C4" w:themeColor="accent5"/>
        </w:rPr>
        <w:t>ZRCADLO</w:t>
      </w:r>
      <w:bookmarkStart w:id="0" w:name="_GoBack"/>
      <w:bookmarkEnd w:id="0"/>
    </w:p>
    <w:p w14:paraId="7CBA2125" w14:textId="63872E92" w:rsidR="005B041B" w:rsidRDefault="005B041B" w:rsidP="005B041B">
      <w:pPr>
        <w:tabs>
          <w:tab w:val="left" w:pos="567"/>
        </w:tabs>
        <w:ind w:left="360"/>
      </w:pPr>
    </w:p>
    <w:p w14:paraId="1DBE16D5" w14:textId="77777777" w:rsidR="005B041B" w:rsidRDefault="005B041B"/>
    <w:p w14:paraId="677F5513" w14:textId="0EDBB511" w:rsidR="005B041B" w:rsidRDefault="005B041B">
      <w:pPr>
        <w:sectPr w:rsidR="005B041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95B2E2E" w14:textId="168A6023" w:rsidR="00040F4B" w:rsidRDefault="00040F4B"/>
    <w:sectPr w:rsidR="00040F4B" w:rsidSect="00553ADD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72D17" w14:textId="77777777" w:rsidR="009F5780" w:rsidRDefault="009F5780">
      <w:pPr>
        <w:spacing w:after="0" w:line="240" w:lineRule="auto"/>
      </w:pPr>
      <w:r>
        <w:separator/>
      </w:r>
    </w:p>
  </w:endnote>
  <w:endnote w:type="continuationSeparator" w:id="0">
    <w:p w14:paraId="10BB2802" w14:textId="77777777" w:rsidR="009F5780" w:rsidRDefault="009F5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4A4C5" w14:textId="77777777" w:rsidR="009F5780" w:rsidRDefault="009F5780">
      <w:pPr>
        <w:spacing w:after="0" w:line="240" w:lineRule="auto"/>
      </w:pPr>
      <w:r>
        <w:separator/>
      </w:r>
    </w:p>
  </w:footnote>
  <w:footnote w:type="continuationSeparator" w:id="0">
    <w:p w14:paraId="0E339FCD" w14:textId="77777777" w:rsidR="009F5780" w:rsidRDefault="009F5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E313D" w14:textId="6B4FF8A3" w:rsidR="00040F4B" w:rsidRDefault="00F07903">
    <w:pPr>
      <w:pStyle w:val="Zhlav"/>
    </w:pPr>
    <w:r>
      <w:rPr>
        <w:b/>
        <w:bCs/>
        <w:sz w:val="28"/>
        <w:szCs w:val="28"/>
      </w:rPr>
      <w:t xml:space="preserve">MOCK TEST: </w:t>
    </w:r>
    <w:r w:rsidR="00553ADD">
      <w:rPr>
        <w:b/>
        <w:bCs/>
        <w:sz w:val="28"/>
        <w:szCs w:val="28"/>
      </w:rPr>
      <w:t>F</w:t>
    </w:r>
    <w:r>
      <w:rPr>
        <w:b/>
        <w:bCs/>
        <w:sz w:val="28"/>
        <w:szCs w:val="28"/>
      </w:rPr>
      <w:t xml:space="preserve">inal revision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BDD4E63"/>
    <w:multiLevelType w:val="multilevel"/>
    <w:tmpl w:val="9BDD4E6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C90DBBB3"/>
    <w:multiLevelType w:val="multilevel"/>
    <w:tmpl w:val="C90DBBB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C9B57DCE"/>
    <w:multiLevelType w:val="singleLevel"/>
    <w:tmpl w:val="C9B57DC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F8BFE5B3"/>
    <w:multiLevelType w:val="singleLevel"/>
    <w:tmpl w:val="F8BFE5B3"/>
    <w:lvl w:ilvl="0">
      <w:start w:val="1"/>
      <w:numFmt w:val="decimal"/>
      <w:lvlText w:val="%1."/>
      <w:lvlJc w:val="left"/>
      <w:pPr>
        <w:tabs>
          <w:tab w:val="left" w:pos="567"/>
        </w:tabs>
        <w:ind w:left="567" w:hanging="425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b w:val="0"/>
        <w:bCs w:val="0"/>
        <w:i w:val="0"/>
        <w:iCs w:val="0"/>
        <w:caps w:val="0"/>
        <w:smallCaps w:val="0"/>
        <w:spacing w:val="0"/>
        <w:sz w:val="21"/>
        <w:szCs w:val="21"/>
        <w:lang w:val="cs-CZ" w:eastAsia="zh-CN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5552D3B"/>
    <w:multiLevelType w:val="hybridMultilevel"/>
    <w:tmpl w:val="F93E78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BB1AE5"/>
    <w:multiLevelType w:val="multilevel"/>
    <w:tmpl w:val="F39652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097C038A"/>
    <w:multiLevelType w:val="multilevel"/>
    <w:tmpl w:val="097C038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0D54038D"/>
    <w:multiLevelType w:val="hybridMultilevel"/>
    <w:tmpl w:val="86E0A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EE6906"/>
    <w:multiLevelType w:val="hybridMultilevel"/>
    <w:tmpl w:val="CFB627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2E51DA8"/>
    <w:multiLevelType w:val="hybridMultilevel"/>
    <w:tmpl w:val="F50C5F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99450F"/>
    <w:multiLevelType w:val="multilevel"/>
    <w:tmpl w:val="316C57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E60F4"/>
    <w:multiLevelType w:val="multilevel"/>
    <w:tmpl w:val="C90DBBB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1A0CB421"/>
    <w:multiLevelType w:val="singleLevel"/>
    <w:tmpl w:val="1A0CB42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9" w15:restartNumberingAfterBreak="0">
    <w:nsid w:val="1B705D27"/>
    <w:multiLevelType w:val="hybridMultilevel"/>
    <w:tmpl w:val="B3E01E8A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236A447A"/>
    <w:multiLevelType w:val="hybridMultilevel"/>
    <w:tmpl w:val="5BB83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0D19D7"/>
    <w:multiLevelType w:val="hybridMultilevel"/>
    <w:tmpl w:val="0F904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6190D"/>
    <w:multiLevelType w:val="hybridMultilevel"/>
    <w:tmpl w:val="98DA8BA4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C4C47A5"/>
    <w:multiLevelType w:val="multilevel"/>
    <w:tmpl w:val="9BDD4E6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51057BF3"/>
    <w:multiLevelType w:val="hybridMultilevel"/>
    <w:tmpl w:val="C6D42B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F851DC"/>
    <w:multiLevelType w:val="hybridMultilevel"/>
    <w:tmpl w:val="5EC4D7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F52DB"/>
    <w:multiLevelType w:val="hybridMultilevel"/>
    <w:tmpl w:val="A24226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2033BB"/>
    <w:multiLevelType w:val="singleLevel"/>
    <w:tmpl w:val="592033B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8" w15:restartNumberingAfterBreak="0">
    <w:nsid w:val="5920398D"/>
    <w:multiLevelType w:val="multilevel"/>
    <w:tmpl w:val="5920398D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19622F"/>
    <w:multiLevelType w:val="multilevel"/>
    <w:tmpl w:val="9BDD4E6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4"/>
  </w:num>
  <w:num w:numId="2">
    <w:abstractNumId w:val="18"/>
  </w:num>
  <w:num w:numId="3">
    <w:abstractNumId w:val="8"/>
  </w:num>
  <w:num w:numId="4">
    <w:abstractNumId w:val="5"/>
  </w:num>
  <w:num w:numId="5">
    <w:abstractNumId w:val="29"/>
  </w:num>
  <w:num w:numId="6">
    <w:abstractNumId w:val="12"/>
  </w:num>
  <w:num w:numId="7">
    <w:abstractNumId w:val="3"/>
  </w:num>
  <w:num w:numId="8">
    <w:abstractNumId w:val="0"/>
  </w:num>
  <w:num w:numId="9">
    <w:abstractNumId w:val="2"/>
  </w:num>
  <w:num w:numId="10">
    <w:abstractNumId w:val="1"/>
  </w:num>
  <w:num w:numId="11">
    <w:abstractNumId w:val="9"/>
  </w:num>
  <w:num w:numId="12">
    <w:abstractNumId w:val="6"/>
  </w:num>
  <w:num w:numId="13">
    <w:abstractNumId w:val="27"/>
  </w:num>
  <w:num w:numId="14">
    <w:abstractNumId w:val="10"/>
  </w:num>
  <w:num w:numId="15">
    <w:abstractNumId w:val="15"/>
  </w:num>
  <w:num w:numId="16">
    <w:abstractNumId w:val="24"/>
  </w:num>
  <w:num w:numId="17">
    <w:abstractNumId w:val="25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1"/>
  </w:num>
  <w:num w:numId="21">
    <w:abstractNumId w:val="26"/>
  </w:num>
  <w:num w:numId="22">
    <w:abstractNumId w:val="22"/>
  </w:num>
  <w:num w:numId="23">
    <w:abstractNumId w:val="16"/>
  </w:num>
  <w:num w:numId="24">
    <w:abstractNumId w:val="13"/>
  </w:num>
  <w:num w:numId="25">
    <w:abstractNumId w:val="21"/>
  </w:num>
  <w:num w:numId="26">
    <w:abstractNumId w:val="20"/>
  </w:num>
  <w:num w:numId="27">
    <w:abstractNumId w:val="7"/>
  </w:num>
  <w:num w:numId="28">
    <w:abstractNumId w:val="19"/>
  </w:num>
  <w:num w:numId="29">
    <w:abstractNumId w:val="23"/>
  </w:num>
  <w:num w:numId="30">
    <w:abstractNumId w:val="30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896"/>
    <w:rsid w:val="00000283"/>
    <w:rsid w:val="00013CBF"/>
    <w:rsid w:val="000140F9"/>
    <w:rsid w:val="00020919"/>
    <w:rsid w:val="00020B90"/>
    <w:rsid w:val="00021ACE"/>
    <w:rsid w:val="0002483C"/>
    <w:rsid w:val="00031817"/>
    <w:rsid w:val="00034B2D"/>
    <w:rsid w:val="00040F4B"/>
    <w:rsid w:val="00064908"/>
    <w:rsid w:val="00070893"/>
    <w:rsid w:val="00075126"/>
    <w:rsid w:val="00083579"/>
    <w:rsid w:val="00097BA7"/>
    <w:rsid w:val="000A0EBE"/>
    <w:rsid w:val="000A5F92"/>
    <w:rsid w:val="000C41E9"/>
    <w:rsid w:val="000E281F"/>
    <w:rsid w:val="000E3091"/>
    <w:rsid w:val="000E3FB5"/>
    <w:rsid w:val="000E4F2A"/>
    <w:rsid w:val="000E5B70"/>
    <w:rsid w:val="000F79E3"/>
    <w:rsid w:val="00106D45"/>
    <w:rsid w:val="001219E0"/>
    <w:rsid w:val="00122E12"/>
    <w:rsid w:val="00125848"/>
    <w:rsid w:val="00131259"/>
    <w:rsid w:val="001358C5"/>
    <w:rsid w:val="0014719B"/>
    <w:rsid w:val="00170FB3"/>
    <w:rsid w:val="00185F14"/>
    <w:rsid w:val="001922B8"/>
    <w:rsid w:val="001A7023"/>
    <w:rsid w:val="001B2BA5"/>
    <w:rsid w:val="001B559C"/>
    <w:rsid w:val="001B630D"/>
    <w:rsid w:val="001C57F2"/>
    <w:rsid w:val="001E20C6"/>
    <w:rsid w:val="00203406"/>
    <w:rsid w:val="00224DDE"/>
    <w:rsid w:val="002274C3"/>
    <w:rsid w:val="002321A3"/>
    <w:rsid w:val="002429E2"/>
    <w:rsid w:val="00262A1D"/>
    <w:rsid w:val="00292D14"/>
    <w:rsid w:val="002A425F"/>
    <w:rsid w:val="002A6EB2"/>
    <w:rsid w:val="002B23CA"/>
    <w:rsid w:val="002D2191"/>
    <w:rsid w:val="002E035B"/>
    <w:rsid w:val="002E1C37"/>
    <w:rsid w:val="002E4635"/>
    <w:rsid w:val="002E6F23"/>
    <w:rsid w:val="002F339E"/>
    <w:rsid w:val="002F6F14"/>
    <w:rsid w:val="003017D7"/>
    <w:rsid w:val="00301896"/>
    <w:rsid w:val="003145FC"/>
    <w:rsid w:val="00316F91"/>
    <w:rsid w:val="003312A1"/>
    <w:rsid w:val="003454B8"/>
    <w:rsid w:val="00347475"/>
    <w:rsid w:val="003731AD"/>
    <w:rsid w:val="00381DED"/>
    <w:rsid w:val="00385E55"/>
    <w:rsid w:val="003954A0"/>
    <w:rsid w:val="00397BB8"/>
    <w:rsid w:val="003B2D9D"/>
    <w:rsid w:val="003D0558"/>
    <w:rsid w:val="003E03C7"/>
    <w:rsid w:val="003E07FE"/>
    <w:rsid w:val="003F2582"/>
    <w:rsid w:val="003F63F0"/>
    <w:rsid w:val="00403022"/>
    <w:rsid w:val="00407473"/>
    <w:rsid w:val="00414568"/>
    <w:rsid w:val="00414E44"/>
    <w:rsid w:val="004332F5"/>
    <w:rsid w:val="00435F74"/>
    <w:rsid w:val="00441317"/>
    <w:rsid w:val="004472DF"/>
    <w:rsid w:val="00447957"/>
    <w:rsid w:val="0045101D"/>
    <w:rsid w:val="004622A0"/>
    <w:rsid w:val="00475664"/>
    <w:rsid w:val="00483226"/>
    <w:rsid w:val="00487D88"/>
    <w:rsid w:val="0049186D"/>
    <w:rsid w:val="004929CC"/>
    <w:rsid w:val="004A2F7A"/>
    <w:rsid w:val="004A752B"/>
    <w:rsid w:val="004B2259"/>
    <w:rsid w:val="004B2741"/>
    <w:rsid w:val="004C6442"/>
    <w:rsid w:val="004D1A62"/>
    <w:rsid w:val="004D3BA3"/>
    <w:rsid w:val="004F5C60"/>
    <w:rsid w:val="00500888"/>
    <w:rsid w:val="00505279"/>
    <w:rsid w:val="0050603D"/>
    <w:rsid w:val="005267A4"/>
    <w:rsid w:val="005352C1"/>
    <w:rsid w:val="00553ADD"/>
    <w:rsid w:val="00563065"/>
    <w:rsid w:val="00567721"/>
    <w:rsid w:val="00574BB9"/>
    <w:rsid w:val="005A0A8A"/>
    <w:rsid w:val="005A652D"/>
    <w:rsid w:val="005B041B"/>
    <w:rsid w:val="005B254F"/>
    <w:rsid w:val="005C4821"/>
    <w:rsid w:val="005C5F68"/>
    <w:rsid w:val="005F536A"/>
    <w:rsid w:val="00601B31"/>
    <w:rsid w:val="00602ED4"/>
    <w:rsid w:val="00611915"/>
    <w:rsid w:val="00614C43"/>
    <w:rsid w:val="0062237D"/>
    <w:rsid w:val="006473C7"/>
    <w:rsid w:val="006611FF"/>
    <w:rsid w:val="006662FC"/>
    <w:rsid w:val="00667465"/>
    <w:rsid w:val="00685C48"/>
    <w:rsid w:val="006956CF"/>
    <w:rsid w:val="006B4FBE"/>
    <w:rsid w:val="006C1369"/>
    <w:rsid w:val="006C1773"/>
    <w:rsid w:val="006C4BA1"/>
    <w:rsid w:val="006D6DAD"/>
    <w:rsid w:val="006E1527"/>
    <w:rsid w:val="006E1664"/>
    <w:rsid w:val="006E21DB"/>
    <w:rsid w:val="00700496"/>
    <w:rsid w:val="0070368F"/>
    <w:rsid w:val="00712EA2"/>
    <w:rsid w:val="00722596"/>
    <w:rsid w:val="00727922"/>
    <w:rsid w:val="007340B9"/>
    <w:rsid w:val="007371F8"/>
    <w:rsid w:val="0076199B"/>
    <w:rsid w:val="00766289"/>
    <w:rsid w:val="00784EA1"/>
    <w:rsid w:val="00790403"/>
    <w:rsid w:val="00794A6B"/>
    <w:rsid w:val="007A45A9"/>
    <w:rsid w:val="007B4C0F"/>
    <w:rsid w:val="007B6123"/>
    <w:rsid w:val="007E5FDF"/>
    <w:rsid w:val="008526CF"/>
    <w:rsid w:val="008542CC"/>
    <w:rsid w:val="008548CB"/>
    <w:rsid w:val="008568E1"/>
    <w:rsid w:val="00861B71"/>
    <w:rsid w:val="0086303F"/>
    <w:rsid w:val="008723AD"/>
    <w:rsid w:val="008762B0"/>
    <w:rsid w:val="00876E57"/>
    <w:rsid w:val="00880EE5"/>
    <w:rsid w:val="00887978"/>
    <w:rsid w:val="008905AE"/>
    <w:rsid w:val="00894C11"/>
    <w:rsid w:val="00895591"/>
    <w:rsid w:val="008C24CB"/>
    <w:rsid w:val="008E3AF6"/>
    <w:rsid w:val="008E633C"/>
    <w:rsid w:val="008E772F"/>
    <w:rsid w:val="008F3FA5"/>
    <w:rsid w:val="008F7ACD"/>
    <w:rsid w:val="009012C6"/>
    <w:rsid w:val="00902E4E"/>
    <w:rsid w:val="009076FE"/>
    <w:rsid w:val="00914B8D"/>
    <w:rsid w:val="00922351"/>
    <w:rsid w:val="00926212"/>
    <w:rsid w:val="00927A12"/>
    <w:rsid w:val="009454BB"/>
    <w:rsid w:val="009560FB"/>
    <w:rsid w:val="0095734E"/>
    <w:rsid w:val="00957AF4"/>
    <w:rsid w:val="00961F01"/>
    <w:rsid w:val="009719B2"/>
    <w:rsid w:val="00985F84"/>
    <w:rsid w:val="009926FF"/>
    <w:rsid w:val="00994CAE"/>
    <w:rsid w:val="00995148"/>
    <w:rsid w:val="009A2A94"/>
    <w:rsid w:val="009A3CC6"/>
    <w:rsid w:val="009B195E"/>
    <w:rsid w:val="009B34C0"/>
    <w:rsid w:val="009B618C"/>
    <w:rsid w:val="009C7771"/>
    <w:rsid w:val="009D1CCC"/>
    <w:rsid w:val="009D4AA0"/>
    <w:rsid w:val="009D7389"/>
    <w:rsid w:val="009F4B25"/>
    <w:rsid w:val="009F5780"/>
    <w:rsid w:val="00A152B9"/>
    <w:rsid w:val="00A153DD"/>
    <w:rsid w:val="00A20A72"/>
    <w:rsid w:val="00A31FDA"/>
    <w:rsid w:val="00A4256E"/>
    <w:rsid w:val="00A47DCF"/>
    <w:rsid w:val="00A56099"/>
    <w:rsid w:val="00A65D5E"/>
    <w:rsid w:val="00A675F6"/>
    <w:rsid w:val="00A67FEB"/>
    <w:rsid w:val="00A81D78"/>
    <w:rsid w:val="00A847A5"/>
    <w:rsid w:val="00A84D36"/>
    <w:rsid w:val="00A9428F"/>
    <w:rsid w:val="00A9621D"/>
    <w:rsid w:val="00AA1030"/>
    <w:rsid w:val="00AA1F89"/>
    <w:rsid w:val="00AA2BCB"/>
    <w:rsid w:val="00AA779D"/>
    <w:rsid w:val="00AA7F2E"/>
    <w:rsid w:val="00AB6850"/>
    <w:rsid w:val="00AC1934"/>
    <w:rsid w:val="00AC2B16"/>
    <w:rsid w:val="00AC47F9"/>
    <w:rsid w:val="00AC5870"/>
    <w:rsid w:val="00AD1842"/>
    <w:rsid w:val="00AD1F3C"/>
    <w:rsid w:val="00AD27EF"/>
    <w:rsid w:val="00AD550B"/>
    <w:rsid w:val="00AD62C2"/>
    <w:rsid w:val="00AE18C1"/>
    <w:rsid w:val="00AF1B1A"/>
    <w:rsid w:val="00B0053B"/>
    <w:rsid w:val="00B01453"/>
    <w:rsid w:val="00B03C25"/>
    <w:rsid w:val="00B04229"/>
    <w:rsid w:val="00B10D18"/>
    <w:rsid w:val="00B13797"/>
    <w:rsid w:val="00B13AF9"/>
    <w:rsid w:val="00B14356"/>
    <w:rsid w:val="00B24C11"/>
    <w:rsid w:val="00B37E04"/>
    <w:rsid w:val="00B42F4B"/>
    <w:rsid w:val="00B74776"/>
    <w:rsid w:val="00B768AF"/>
    <w:rsid w:val="00B8763D"/>
    <w:rsid w:val="00B922B7"/>
    <w:rsid w:val="00B95424"/>
    <w:rsid w:val="00B97683"/>
    <w:rsid w:val="00BA1B12"/>
    <w:rsid w:val="00BB0240"/>
    <w:rsid w:val="00BB2C93"/>
    <w:rsid w:val="00BD14A6"/>
    <w:rsid w:val="00BD1953"/>
    <w:rsid w:val="00BE294A"/>
    <w:rsid w:val="00BE49B6"/>
    <w:rsid w:val="00BF2121"/>
    <w:rsid w:val="00C177A8"/>
    <w:rsid w:val="00C208D7"/>
    <w:rsid w:val="00C340E0"/>
    <w:rsid w:val="00C37E33"/>
    <w:rsid w:val="00C40AF9"/>
    <w:rsid w:val="00C46CCE"/>
    <w:rsid w:val="00C52EF7"/>
    <w:rsid w:val="00C53B97"/>
    <w:rsid w:val="00C6260E"/>
    <w:rsid w:val="00C66B81"/>
    <w:rsid w:val="00C77D74"/>
    <w:rsid w:val="00C878F6"/>
    <w:rsid w:val="00C915DE"/>
    <w:rsid w:val="00CA118A"/>
    <w:rsid w:val="00CA25AD"/>
    <w:rsid w:val="00CA7AD7"/>
    <w:rsid w:val="00CB1E58"/>
    <w:rsid w:val="00CB3B4E"/>
    <w:rsid w:val="00CC0BF2"/>
    <w:rsid w:val="00CC35A2"/>
    <w:rsid w:val="00CC6F52"/>
    <w:rsid w:val="00CD029C"/>
    <w:rsid w:val="00CD628F"/>
    <w:rsid w:val="00CE3AB0"/>
    <w:rsid w:val="00CE41C6"/>
    <w:rsid w:val="00D02996"/>
    <w:rsid w:val="00D11ABA"/>
    <w:rsid w:val="00D25CE0"/>
    <w:rsid w:val="00D329A1"/>
    <w:rsid w:val="00D340A4"/>
    <w:rsid w:val="00D44061"/>
    <w:rsid w:val="00D524BC"/>
    <w:rsid w:val="00D62598"/>
    <w:rsid w:val="00D662F0"/>
    <w:rsid w:val="00D72D59"/>
    <w:rsid w:val="00D86C87"/>
    <w:rsid w:val="00D875EB"/>
    <w:rsid w:val="00D91619"/>
    <w:rsid w:val="00D93D38"/>
    <w:rsid w:val="00D97149"/>
    <w:rsid w:val="00DA48B0"/>
    <w:rsid w:val="00DA61D7"/>
    <w:rsid w:val="00DB2312"/>
    <w:rsid w:val="00DB43C5"/>
    <w:rsid w:val="00DB4FEC"/>
    <w:rsid w:val="00DC0328"/>
    <w:rsid w:val="00DC7D36"/>
    <w:rsid w:val="00DD0CD6"/>
    <w:rsid w:val="00DE36FE"/>
    <w:rsid w:val="00DF2333"/>
    <w:rsid w:val="00E41C24"/>
    <w:rsid w:val="00E548FA"/>
    <w:rsid w:val="00E56192"/>
    <w:rsid w:val="00E6661E"/>
    <w:rsid w:val="00E768CD"/>
    <w:rsid w:val="00E76E88"/>
    <w:rsid w:val="00E848F7"/>
    <w:rsid w:val="00E9391F"/>
    <w:rsid w:val="00EA0825"/>
    <w:rsid w:val="00EA1678"/>
    <w:rsid w:val="00EA79CF"/>
    <w:rsid w:val="00EB007A"/>
    <w:rsid w:val="00EB1C85"/>
    <w:rsid w:val="00EB7FF1"/>
    <w:rsid w:val="00ED294D"/>
    <w:rsid w:val="00EE69ED"/>
    <w:rsid w:val="00EF1FDB"/>
    <w:rsid w:val="00EF453F"/>
    <w:rsid w:val="00EF4817"/>
    <w:rsid w:val="00F02692"/>
    <w:rsid w:val="00F07903"/>
    <w:rsid w:val="00F12211"/>
    <w:rsid w:val="00F22989"/>
    <w:rsid w:val="00F31049"/>
    <w:rsid w:val="00F4799D"/>
    <w:rsid w:val="00F622CF"/>
    <w:rsid w:val="00F86775"/>
    <w:rsid w:val="00F96CF7"/>
    <w:rsid w:val="00FC0AA6"/>
    <w:rsid w:val="00FC5229"/>
    <w:rsid w:val="00FE53F5"/>
    <w:rsid w:val="00FF7D8D"/>
    <w:rsid w:val="03AB1CA4"/>
    <w:rsid w:val="041F570B"/>
    <w:rsid w:val="04D164A2"/>
    <w:rsid w:val="04E43D8F"/>
    <w:rsid w:val="05BB6E3F"/>
    <w:rsid w:val="07155C50"/>
    <w:rsid w:val="071A1A80"/>
    <w:rsid w:val="07284663"/>
    <w:rsid w:val="08551A15"/>
    <w:rsid w:val="09571843"/>
    <w:rsid w:val="09AD1A36"/>
    <w:rsid w:val="0AF4739C"/>
    <w:rsid w:val="0B5471BA"/>
    <w:rsid w:val="0BE22455"/>
    <w:rsid w:val="0CC400A8"/>
    <w:rsid w:val="0E886213"/>
    <w:rsid w:val="0FDE232B"/>
    <w:rsid w:val="10450725"/>
    <w:rsid w:val="11496221"/>
    <w:rsid w:val="11CC5740"/>
    <w:rsid w:val="1583358A"/>
    <w:rsid w:val="15B575D9"/>
    <w:rsid w:val="15D6586A"/>
    <w:rsid w:val="1605129C"/>
    <w:rsid w:val="16B73AB2"/>
    <w:rsid w:val="1785650B"/>
    <w:rsid w:val="17FF7F8E"/>
    <w:rsid w:val="180A4EB0"/>
    <w:rsid w:val="184C7ED4"/>
    <w:rsid w:val="19DF4D68"/>
    <w:rsid w:val="1CD24A2B"/>
    <w:rsid w:val="1DB96541"/>
    <w:rsid w:val="1E0B759D"/>
    <w:rsid w:val="1E1D51E6"/>
    <w:rsid w:val="1FE53C2C"/>
    <w:rsid w:val="219106D8"/>
    <w:rsid w:val="220B3BF5"/>
    <w:rsid w:val="236925F4"/>
    <w:rsid w:val="23FA76EC"/>
    <w:rsid w:val="246B3CF1"/>
    <w:rsid w:val="263D6830"/>
    <w:rsid w:val="2689447E"/>
    <w:rsid w:val="276A6985"/>
    <w:rsid w:val="28524A6D"/>
    <w:rsid w:val="28D435BA"/>
    <w:rsid w:val="2A776915"/>
    <w:rsid w:val="2ACB1428"/>
    <w:rsid w:val="2B145341"/>
    <w:rsid w:val="2BC22924"/>
    <w:rsid w:val="2C9A70AA"/>
    <w:rsid w:val="2C9B0A6E"/>
    <w:rsid w:val="2CAC4ED5"/>
    <w:rsid w:val="2D2D4A99"/>
    <w:rsid w:val="2F5C3403"/>
    <w:rsid w:val="30535AA7"/>
    <w:rsid w:val="31487EFD"/>
    <w:rsid w:val="32B708A1"/>
    <w:rsid w:val="33803365"/>
    <w:rsid w:val="36E34D3A"/>
    <w:rsid w:val="37EC6685"/>
    <w:rsid w:val="38344F63"/>
    <w:rsid w:val="3A141041"/>
    <w:rsid w:val="3A973C5A"/>
    <w:rsid w:val="3BE3486C"/>
    <w:rsid w:val="3C001332"/>
    <w:rsid w:val="3C1432FE"/>
    <w:rsid w:val="3C440DAE"/>
    <w:rsid w:val="3D4E29A2"/>
    <w:rsid w:val="40375E1D"/>
    <w:rsid w:val="431E5BB0"/>
    <w:rsid w:val="448F0C42"/>
    <w:rsid w:val="45C96F2D"/>
    <w:rsid w:val="47D73F4F"/>
    <w:rsid w:val="48434705"/>
    <w:rsid w:val="48D82B5F"/>
    <w:rsid w:val="49303425"/>
    <w:rsid w:val="4A627763"/>
    <w:rsid w:val="4AFC0E7D"/>
    <w:rsid w:val="4B093354"/>
    <w:rsid w:val="4C7E33DD"/>
    <w:rsid w:val="4CF10E31"/>
    <w:rsid w:val="4EA63776"/>
    <w:rsid w:val="4FEF4674"/>
    <w:rsid w:val="506837AE"/>
    <w:rsid w:val="52086132"/>
    <w:rsid w:val="52196722"/>
    <w:rsid w:val="525F6C3E"/>
    <w:rsid w:val="532B142B"/>
    <w:rsid w:val="533A47C9"/>
    <w:rsid w:val="545373DE"/>
    <w:rsid w:val="55E37645"/>
    <w:rsid w:val="570A0D63"/>
    <w:rsid w:val="57825D94"/>
    <w:rsid w:val="597F29D6"/>
    <w:rsid w:val="5ACC195D"/>
    <w:rsid w:val="5C3A5324"/>
    <w:rsid w:val="5CF15B06"/>
    <w:rsid w:val="5D4010B1"/>
    <w:rsid w:val="5E190B75"/>
    <w:rsid w:val="5F06087F"/>
    <w:rsid w:val="602F0C74"/>
    <w:rsid w:val="62A12BAB"/>
    <w:rsid w:val="63017CD0"/>
    <w:rsid w:val="636E341F"/>
    <w:rsid w:val="63A551C0"/>
    <w:rsid w:val="649D3E49"/>
    <w:rsid w:val="64C46A0F"/>
    <w:rsid w:val="65E80704"/>
    <w:rsid w:val="66753585"/>
    <w:rsid w:val="67053FBF"/>
    <w:rsid w:val="670C5002"/>
    <w:rsid w:val="68E224B7"/>
    <w:rsid w:val="69BA246C"/>
    <w:rsid w:val="6AD96D37"/>
    <w:rsid w:val="6B826793"/>
    <w:rsid w:val="6CBF5D4E"/>
    <w:rsid w:val="6E072041"/>
    <w:rsid w:val="6E3830B2"/>
    <w:rsid w:val="700C3444"/>
    <w:rsid w:val="7261795C"/>
    <w:rsid w:val="74E53F1B"/>
    <w:rsid w:val="74ED1F1C"/>
    <w:rsid w:val="752F48AD"/>
    <w:rsid w:val="77944F3C"/>
    <w:rsid w:val="7BE64673"/>
    <w:rsid w:val="7BF55A9E"/>
    <w:rsid w:val="7C2648C9"/>
    <w:rsid w:val="7C8D54BD"/>
    <w:rsid w:val="7D2A6A90"/>
    <w:rsid w:val="7D9B481B"/>
    <w:rsid w:val="7E30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EB7A"/>
  <w15:docId w15:val="{157B9236-B069-4B86-8BA5-4DBC2746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E77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spacing w:before="240" w:after="60"/>
      <w:outlineLvl w:val="2"/>
    </w:pPr>
    <w:rPr>
      <w:rFonts w:ascii="Arial" w:eastAsia="Times New Roman" w:hAnsi="Arial" w:cs="Calibri"/>
      <w:b/>
      <w:bCs/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Zhlav">
    <w:name w:val="header"/>
    <w:basedOn w:val="Normln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 w:line="390" w:lineRule="atLeas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  <w:color w:val="1C1C1C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39"/>
    <w:rsid w:val="00014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uiPriority w:val="99"/>
    <w:rsid w:val="00B42F4B"/>
    <w:pPr>
      <w:spacing w:after="200" w:line="276" w:lineRule="auto"/>
      <w:ind w:left="720"/>
      <w:contextualSpacing/>
    </w:pPr>
    <w:rPr>
      <w:rFonts w:ascii="Calibri" w:eastAsia="Times New Roman" w:hAnsi="Calibri" w:cs="Calibri"/>
      <w:color w:val="00000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E772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D9161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9186D"/>
    <w:rPr>
      <w:color w:val="954F72" w:themeColor="followedHyperlink"/>
      <w:u w:val="single"/>
    </w:rPr>
  </w:style>
  <w:style w:type="character" w:customStyle="1" w:styleId="Promnn">
    <w:name w:val="Proměnný"/>
    <w:rsid w:val="00685C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2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is.muni.cz/auth/do/cjv/oddeleni/lf/54533678/69524382/59437084/Album_01_Track.mp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6EBF2F-30DF-430E-8FC8-5A8E507C0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773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Punčochář</dc:creator>
  <cp:lastModifiedBy>Natália Gachallová</cp:lastModifiedBy>
  <cp:revision>279</cp:revision>
  <dcterms:created xsi:type="dcterms:W3CDTF">2023-05-23T11:02:00Z</dcterms:created>
  <dcterms:modified xsi:type="dcterms:W3CDTF">2023-05-23T11:56:00Z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