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7989" w14:textId="77777777" w:rsidR="00D672F4" w:rsidRPr="0087466A" w:rsidRDefault="00D672F4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Masaryk University</w:t>
      </w:r>
    </w:p>
    <w:p w14:paraId="7443BB01" w14:textId="36B729F8" w:rsidR="00D672F4" w:rsidRPr="0087466A" w:rsidRDefault="00D672F4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Faculty of Arts</w:t>
      </w:r>
    </w:p>
    <w:p w14:paraId="6569F951" w14:textId="77777777" w:rsidR="00D672F4" w:rsidRPr="0087466A" w:rsidRDefault="00D672F4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Department of Art History</w:t>
      </w:r>
    </w:p>
    <w:p w14:paraId="109F8F42" w14:textId="06A99380" w:rsidR="00D672F4" w:rsidRPr="0087466A" w:rsidRDefault="000A6353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Spring</w:t>
      </w:r>
      <w:r w:rsidR="00D672F4" w:rsidRPr="0087466A">
        <w:rPr>
          <w:rFonts w:ascii="Avenir Book" w:hAnsi="Avenir Book"/>
          <w:sz w:val="20"/>
          <w:szCs w:val="20"/>
        </w:rPr>
        <w:t xml:space="preserve"> Semester 202</w:t>
      </w:r>
      <w:r w:rsidR="00BD53C8" w:rsidRPr="0087466A">
        <w:rPr>
          <w:rFonts w:ascii="Avenir Book" w:hAnsi="Avenir Book"/>
          <w:sz w:val="20"/>
          <w:szCs w:val="20"/>
        </w:rPr>
        <w:t>3</w:t>
      </w:r>
    </w:p>
    <w:p w14:paraId="0AF11FCD" w14:textId="77777777" w:rsidR="00726C0E" w:rsidRPr="0087466A" w:rsidRDefault="00726C0E" w:rsidP="001C22BE">
      <w:pPr>
        <w:rPr>
          <w:rFonts w:ascii="Avenir Book" w:hAnsi="Avenir Book"/>
          <w:sz w:val="20"/>
          <w:szCs w:val="20"/>
        </w:rPr>
      </w:pPr>
    </w:p>
    <w:p w14:paraId="6D4176B2" w14:textId="10034A2A" w:rsidR="00C64DC5" w:rsidRPr="0087466A" w:rsidRDefault="000A6353" w:rsidP="001C22BE">
      <w:pPr>
        <w:jc w:val="center"/>
        <w:rPr>
          <w:rFonts w:ascii="Avenir Book" w:hAnsi="Avenir Book"/>
          <w:b/>
          <w:sz w:val="20"/>
          <w:szCs w:val="20"/>
        </w:rPr>
      </w:pPr>
      <w:r w:rsidRPr="0087466A">
        <w:rPr>
          <w:rFonts w:ascii="Avenir Book" w:hAnsi="Avenir Book"/>
          <w:b/>
          <w:sz w:val="20"/>
          <w:szCs w:val="20"/>
        </w:rPr>
        <w:t>Image, Object, Text: Theories and Methods in Art History and Visual Studies</w:t>
      </w:r>
    </w:p>
    <w:p w14:paraId="0FBA063F" w14:textId="77777777" w:rsidR="00D672F4" w:rsidRPr="0087466A" w:rsidRDefault="00D672F4" w:rsidP="001C22BE">
      <w:pPr>
        <w:jc w:val="center"/>
        <w:rPr>
          <w:rFonts w:ascii="Avenir Book" w:hAnsi="Avenir Book"/>
          <w:b/>
          <w:sz w:val="20"/>
          <w:szCs w:val="20"/>
        </w:rPr>
      </w:pPr>
    </w:p>
    <w:p w14:paraId="6342F9AB" w14:textId="45307D1F" w:rsidR="00F6134C" w:rsidRPr="0087466A" w:rsidRDefault="00C64DC5" w:rsidP="001C22BE">
      <w:pPr>
        <w:jc w:val="center"/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b/>
          <w:sz w:val="20"/>
          <w:szCs w:val="20"/>
        </w:rPr>
        <w:t xml:space="preserve">Code: </w:t>
      </w:r>
      <w:r w:rsidR="006B5CB4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>DU</w:t>
      </w:r>
      <w:r w:rsidR="00941E2C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>1905</w:t>
      </w:r>
      <w:r w:rsidR="006B5CB4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 xml:space="preserve"> </w:t>
      </w:r>
      <w:r w:rsidR="006B5CB4" w:rsidRPr="0087466A">
        <w:rPr>
          <w:rFonts w:ascii="Avenir Book" w:hAnsi="Avenir Book" w:cs="Arial"/>
          <w:b/>
          <w:bCs/>
          <w:color w:val="333333"/>
          <w:sz w:val="20"/>
          <w:szCs w:val="20"/>
          <w:shd w:val="clear" w:color="auto" w:fill="FFFFFF"/>
        </w:rPr>
        <w:t>Credits</w:t>
      </w:r>
      <w:r w:rsidR="006B5CB4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 xml:space="preserve">: </w:t>
      </w:r>
      <w:r w:rsidR="00DA66F9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>8</w:t>
      </w:r>
    </w:p>
    <w:p w14:paraId="05611A52" w14:textId="77777777" w:rsidR="00C64DC5" w:rsidRPr="0087466A" w:rsidRDefault="00C64DC5" w:rsidP="00BF1268">
      <w:pPr>
        <w:rPr>
          <w:rFonts w:ascii="Avenir Book" w:hAnsi="Avenir Book"/>
          <w:sz w:val="20"/>
          <w:szCs w:val="20"/>
        </w:rPr>
      </w:pPr>
    </w:p>
    <w:p w14:paraId="47F86341" w14:textId="53C79288" w:rsidR="00726C0E" w:rsidRPr="0087466A" w:rsidRDefault="00034C31" w:rsidP="006E302B">
      <w:pPr>
        <w:tabs>
          <w:tab w:val="left" w:pos="1565"/>
          <w:tab w:val="center" w:pos="4603"/>
        </w:tabs>
        <w:jc w:val="center"/>
        <w:rPr>
          <w:rFonts w:ascii="Avenir Book" w:hAnsi="Avenir Book"/>
          <w:b/>
          <w:caps/>
          <w:sz w:val="20"/>
          <w:szCs w:val="20"/>
        </w:rPr>
      </w:pPr>
      <w:r>
        <w:rPr>
          <w:rFonts w:ascii="Avenir Book" w:hAnsi="Avenir Book"/>
          <w:b/>
          <w:caps/>
          <w:sz w:val="20"/>
          <w:szCs w:val="20"/>
        </w:rPr>
        <w:t>Consultation meetings</w:t>
      </w:r>
    </w:p>
    <w:p w14:paraId="4D9C0322" w14:textId="77777777" w:rsidR="004E57FF" w:rsidRPr="0087466A" w:rsidRDefault="004E57FF" w:rsidP="001C22BE">
      <w:pPr>
        <w:pStyle w:val="BodyText"/>
        <w:jc w:val="left"/>
        <w:rPr>
          <w:rFonts w:ascii="Avenir Book" w:hAnsi="Avenir Book" w:cs="Times New Roman"/>
          <w:b/>
          <w:sz w:val="16"/>
          <w:szCs w:val="16"/>
        </w:rPr>
      </w:pPr>
    </w:p>
    <w:p w14:paraId="099CA9E4" w14:textId="53EA2423" w:rsidR="00614EC4" w:rsidRDefault="00034C31" w:rsidP="001C22BE">
      <w:pPr>
        <w:pStyle w:val="BodyText"/>
        <w:jc w:val="left"/>
        <w:rPr>
          <w:rFonts w:ascii="Avenir Book" w:hAnsi="Avenir Book" w:cs="Times New Roman"/>
          <w:bCs/>
          <w:sz w:val="16"/>
          <w:szCs w:val="16"/>
        </w:rPr>
      </w:pPr>
      <w:r>
        <w:rPr>
          <w:rFonts w:ascii="Avenir Book" w:hAnsi="Avenir Book" w:cs="Times New Roman"/>
          <w:bCs/>
          <w:sz w:val="16"/>
          <w:szCs w:val="16"/>
        </w:rPr>
        <w:t xml:space="preserve">Below are the dates where you can discuss with me your ideas for the assessed presentation for the course. </w:t>
      </w:r>
    </w:p>
    <w:p w14:paraId="0A369C32" w14:textId="77777777" w:rsidR="00034C31" w:rsidRDefault="00034C31" w:rsidP="001C22BE">
      <w:pPr>
        <w:pStyle w:val="BodyText"/>
        <w:jc w:val="left"/>
        <w:rPr>
          <w:rFonts w:ascii="Avenir Book" w:hAnsi="Avenir Book" w:cs="Times New Roman"/>
          <w:bCs/>
          <w:sz w:val="16"/>
          <w:szCs w:val="16"/>
        </w:rPr>
      </w:pPr>
    </w:p>
    <w:p w14:paraId="2938607D" w14:textId="2ED63FAB" w:rsidR="00034C31" w:rsidRDefault="00034C31" w:rsidP="001C22BE">
      <w:pPr>
        <w:pStyle w:val="BodyText"/>
        <w:jc w:val="left"/>
        <w:rPr>
          <w:rFonts w:ascii="Avenir Book" w:hAnsi="Avenir Book" w:cs="Times New Roman"/>
          <w:bCs/>
          <w:sz w:val="16"/>
          <w:szCs w:val="16"/>
        </w:rPr>
      </w:pPr>
      <w:r>
        <w:rPr>
          <w:rFonts w:ascii="Avenir Book" w:hAnsi="Avenir Book" w:cs="Times New Roman"/>
          <w:bCs/>
          <w:sz w:val="16"/>
          <w:szCs w:val="16"/>
        </w:rPr>
        <w:t>We shall have 15 minutes, so make sure you make good use of the time available. It is therefore a good idea to be prepared. Therefore:</w:t>
      </w:r>
    </w:p>
    <w:p w14:paraId="21242351" w14:textId="77777777" w:rsidR="00034C31" w:rsidRDefault="00034C31" w:rsidP="001C22BE">
      <w:pPr>
        <w:pStyle w:val="BodyText"/>
        <w:jc w:val="left"/>
        <w:rPr>
          <w:rFonts w:ascii="Avenir Book" w:hAnsi="Avenir Book" w:cs="Times New Roman"/>
          <w:bCs/>
          <w:sz w:val="16"/>
          <w:szCs w:val="16"/>
        </w:rPr>
      </w:pPr>
    </w:p>
    <w:p w14:paraId="782BEF2B" w14:textId="50C6EF6A" w:rsidR="00034C31" w:rsidRDefault="00034C31" w:rsidP="00034C31">
      <w:pPr>
        <w:pStyle w:val="BodyText"/>
        <w:numPr>
          <w:ilvl w:val="0"/>
          <w:numId w:val="18"/>
        </w:numPr>
        <w:ind w:left="567" w:hanging="567"/>
        <w:jc w:val="left"/>
        <w:rPr>
          <w:rFonts w:ascii="Avenir Book" w:hAnsi="Avenir Book" w:cs="Times New Roman"/>
          <w:bCs/>
          <w:sz w:val="16"/>
          <w:szCs w:val="16"/>
        </w:rPr>
      </w:pPr>
      <w:r>
        <w:rPr>
          <w:rFonts w:ascii="Avenir Book" w:hAnsi="Avenir Book" w:cs="Times New Roman"/>
          <w:bCs/>
          <w:sz w:val="16"/>
          <w:szCs w:val="16"/>
        </w:rPr>
        <w:t>Be clear about which work of art / architecture you wish to talk about</w:t>
      </w:r>
      <w:r w:rsidR="00036842">
        <w:rPr>
          <w:rFonts w:ascii="Avenir Book" w:hAnsi="Avenir Book" w:cs="Times New Roman"/>
          <w:bCs/>
          <w:sz w:val="16"/>
          <w:szCs w:val="16"/>
        </w:rPr>
        <w:t xml:space="preserve"> – </w:t>
      </w:r>
      <w:proofErr w:type="gramStart"/>
      <w:r w:rsidR="00036842">
        <w:rPr>
          <w:rFonts w:ascii="Avenir Book" w:hAnsi="Avenir Book" w:cs="Times New Roman"/>
          <w:bCs/>
          <w:sz w:val="16"/>
          <w:szCs w:val="16"/>
        </w:rPr>
        <w:t>and also</w:t>
      </w:r>
      <w:proofErr w:type="gramEnd"/>
      <w:r w:rsidR="00036842">
        <w:rPr>
          <w:rFonts w:ascii="Avenir Book" w:hAnsi="Avenir Book" w:cs="Times New Roman"/>
          <w:bCs/>
          <w:sz w:val="16"/>
          <w:szCs w:val="16"/>
        </w:rPr>
        <w:t xml:space="preserve"> make sure you know where it is, and whether it is on display (and where)! If you are still undecided, </w:t>
      </w:r>
      <w:r w:rsidR="007E7336">
        <w:rPr>
          <w:rFonts w:ascii="Avenir Book" w:hAnsi="Avenir Book" w:cs="Times New Roman"/>
          <w:bCs/>
          <w:sz w:val="16"/>
          <w:szCs w:val="16"/>
        </w:rPr>
        <w:t>prepare</w:t>
      </w:r>
      <w:r w:rsidR="00036842">
        <w:rPr>
          <w:rFonts w:ascii="Avenir Book" w:hAnsi="Avenir Book" w:cs="Times New Roman"/>
          <w:bCs/>
          <w:sz w:val="16"/>
          <w:szCs w:val="16"/>
        </w:rPr>
        <w:t xml:space="preserve"> a shortlist of a maximum of 3 </w:t>
      </w:r>
      <w:r w:rsidR="007E7336">
        <w:rPr>
          <w:rFonts w:ascii="Avenir Book" w:hAnsi="Avenir Book" w:cs="Times New Roman"/>
          <w:bCs/>
          <w:sz w:val="16"/>
          <w:szCs w:val="16"/>
        </w:rPr>
        <w:t xml:space="preserve">to discuss. However, for each one you need to check whether it is on display. If it is </w:t>
      </w:r>
      <w:r w:rsidR="007E7336" w:rsidRPr="007E7336">
        <w:rPr>
          <w:rFonts w:ascii="Avenir Book" w:hAnsi="Avenir Book" w:cs="Times New Roman"/>
          <w:b/>
          <w:sz w:val="16"/>
          <w:szCs w:val="16"/>
        </w:rPr>
        <w:t>not</w:t>
      </w:r>
      <w:r w:rsidR="007E7336">
        <w:rPr>
          <w:rFonts w:ascii="Avenir Book" w:hAnsi="Avenir Book" w:cs="Times New Roman"/>
          <w:bCs/>
          <w:sz w:val="16"/>
          <w:szCs w:val="16"/>
        </w:rPr>
        <w:t xml:space="preserve"> on display, then it is not a good idea to choose it. </w:t>
      </w:r>
    </w:p>
    <w:p w14:paraId="044F4B91" w14:textId="77777777" w:rsidR="0019295B" w:rsidRDefault="007E7336" w:rsidP="00E5458F">
      <w:pPr>
        <w:pStyle w:val="BodyText"/>
        <w:numPr>
          <w:ilvl w:val="0"/>
          <w:numId w:val="18"/>
        </w:numPr>
        <w:ind w:left="567" w:hanging="567"/>
        <w:jc w:val="left"/>
        <w:rPr>
          <w:rFonts w:ascii="Avenir Book" w:hAnsi="Avenir Book" w:cs="Times New Roman"/>
          <w:bCs/>
          <w:sz w:val="16"/>
          <w:szCs w:val="16"/>
        </w:rPr>
      </w:pPr>
      <w:r w:rsidRPr="00556545">
        <w:rPr>
          <w:rFonts w:ascii="Avenir Book" w:hAnsi="Avenir Book" w:cs="Times New Roman"/>
          <w:bCs/>
          <w:sz w:val="16"/>
          <w:szCs w:val="16"/>
        </w:rPr>
        <w:t xml:space="preserve">Be clear about the specific ideas / methods you wish to </w:t>
      </w:r>
      <w:r w:rsidR="00F81EC1" w:rsidRPr="00556545">
        <w:rPr>
          <w:rFonts w:ascii="Avenir Book" w:hAnsi="Avenir Book" w:cs="Times New Roman"/>
          <w:bCs/>
          <w:sz w:val="16"/>
          <w:szCs w:val="16"/>
        </w:rPr>
        <w:t xml:space="preserve">use in your presentation. </w:t>
      </w:r>
      <w:r w:rsidR="00556545" w:rsidRPr="00556545">
        <w:rPr>
          <w:rFonts w:ascii="Avenir Book" w:hAnsi="Avenir Book" w:cs="Times New Roman"/>
          <w:bCs/>
          <w:sz w:val="16"/>
          <w:szCs w:val="16"/>
        </w:rPr>
        <w:t>It is these that I would like to discuss with you (</w:t>
      </w:r>
      <w:proofErr w:type="spellStart"/>
      <w:r w:rsidR="00556545" w:rsidRPr="00556545">
        <w:rPr>
          <w:rFonts w:ascii="Avenir Book" w:hAnsi="Avenir Book" w:cs="Times New Roman"/>
          <w:bCs/>
          <w:sz w:val="16"/>
          <w:szCs w:val="16"/>
        </w:rPr>
        <w:t>ie</w:t>
      </w:r>
      <w:proofErr w:type="spellEnd"/>
      <w:r w:rsidR="00556545" w:rsidRPr="00556545">
        <w:rPr>
          <w:rFonts w:ascii="Avenir Book" w:hAnsi="Avenir Book" w:cs="Times New Roman"/>
          <w:bCs/>
          <w:sz w:val="16"/>
          <w:szCs w:val="16"/>
        </w:rPr>
        <w:t>, to discuss why you have chosen them, why you think they are relevant</w:t>
      </w:r>
      <w:r w:rsidR="0019295B">
        <w:rPr>
          <w:rFonts w:ascii="Avenir Book" w:hAnsi="Avenir Book" w:cs="Times New Roman"/>
          <w:bCs/>
          <w:sz w:val="16"/>
          <w:szCs w:val="16"/>
        </w:rPr>
        <w:t>, how do they relate to what we have covered in the course</w:t>
      </w:r>
      <w:r w:rsidR="00556545" w:rsidRPr="00556545">
        <w:rPr>
          <w:rFonts w:ascii="Avenir Book" w:hAnsi="Avenir Book" w:cs="Times New Roman"/>
          <w:bCs/>
          <w:sz w:val="16"/>
          <w:szCs w:val="16"/>
        </w:rPr>
        <w:t>).</w:t>
      </w:r>
    </w:p>
    <w:p w14:paraId="16EF61B8" w14:textId="7112A67B" w:rsidR="00012440" w:rsidRDefault="002A63A8" w:rsidP="00E5458F">
      <w:pPr>
        <w:pStyle w:val="BodyText"/>
        <w:numPr>
          <w:ilvl w:val="0"/>
          <w:numId w:val="18"/>
        </w:numPr>
        <w:ind w:left="567" w:hanging="567"/>
        <w:jc w:val="left"/>
        <w:rPr>
          <w:rFonts w:ascii="Avenir Book" w:hAnsi="Avenir Book" w:cs="Times New Roman"/>
          <w:bCs/>
          <w:sz w:val="16"/>
          <w:szCs w:val="16"/>
        </w:rPr>
      </w:pPr>
      <w:r>
        <w:rPr>
          <w:rFonts w:ascii="Avenir Book" w:hAnsi="Avenir Book" w:cs="Times New Roman"/>
          <w:bCs/>
          <w:sz w:val="16"/>
          <w:szCs w:val="16"/>
        </w:rPr>
        <w:t>T</w:t>
      </w:r>
      <w:r w:rsidR="00F81EC1" w:rsidRPr="00556545">
        <w:rPr>
          <w:rFonts w:ascii="Avenir Book" w:hAnsi="Avenir Book" w:cs="Times New Roman"/>
          <w:bCs/>
          <w:sz w:val="16"/>
          <w:szCs w:val="16"/>
        </w:rPr>
        <w:t xml:space="preserve">his course is </w:t>
      </w:r>
      <w:r w:rsidR="00F81EC1" w:rsidRPr="00556545">
        <w:rPr>
          <w:rFonts w:ascii="Avenir Book" w:hAnsi="Avenir Book" w:cs="Times New Roman"/>
          <w:b/>
          <w:sz w:val="16"/>
          <w:szCs w:val="16"/>
        </w:rPr>
        <w:t>not</w:t>
      </w:r>
      <w:r w:rsidR="00F81EC1" w:rsidRPr="00556545">
        <w:rPr>
          <w:rFonts w:ascii="Avenir Book" w:hAnsi="Avenir Book" w:cs="Times New Roman"/>
          <w:bCs/>
          <w:sz w:val="16"/>
          <w:szCs w:val="16"/>
        </w:rPr>
        <w:t xml:space="preserve"> testing your ability to collect </w:t>
      </w:r>
      <w:proofErr w:type="gramStart"/>
      <w:r w:rsidR="00F81EC1" w:rsidRPr="00556545">
        <w:rPr>
          <w:rFonts w:ascii="Avenir Book" w:hAnsi="Avenir Book" w:cs="Times New Roman"/>
          <w:bCs/>
          <w:sz w:val="16"/>
          <w:szCs w:val="16"/>
        </w:rPr>
        <w:t>factual information</w:t>
      </w:r>
      <w:proofErr w:type="gramEnd"/>
      <w:r w:rsidR="00F81EC1" w:rsidRPr="00556545">
        <w:rPr>
          <w:rFonts w:ascii="Avenir Book" w:hAnsi="Avenir Book" w:cs="Times New Roman"/>
          <w:bCs/>
          <w:sz w:val="16"/>
          <w:szCs w:val="16"/>
        </w:rPr>
        <w:t xml:space="preserve"> about the work. It is a test of your ability to </w:t>
      </w:r>
      <w:r w:rsidR="001D3EEF" w:rsidRPr="00556545">
        <w:rPr>
          <w:rFonts w:ascii="Avenir Book" w:hAnsi="Avenir Book" w:cs="Times New Roman"/>
          <w:bCs/>
          <w:sz w:val="16"/>
          <w:szCs w:val="16"/>
        </w:rPr>
        <w:t>use</w:t>
      </w:r>
      <w:r w:rsidR="00E63177" w:rsidRPr="00556545">
        <w:rPr>
          <w:rFonts w:ascii="Avenir Book" w:hAnsi="Avenir Book" w:cs="Times New Roman"/>
          <w:bCs/>
          <w:sz w:val="16"/>
          <w:szCs w:val="16"/>
        </w:rPr>
        <w:t xml:space="preserve"> a method / debate </w:t>
      </w:r>
      <w:proofErr w:type="gramStart"/>
      <w:r w:rsidR="001D3EEF" w:rsidRPr="00556545">
        <w:rPr>
          <w:rFonts w:ascii="Avenir Book" w:hAnsi="Avenir Book" w:cs="Times New Roman"/>
          <w:bCs/>
          <w:sz w:val="16"/>
          <w:szCs w:val="16"/>
        </w:rPr>
        <w:t xml:space="preserve">in order </w:t>
      </w:r>
      <w:r w:rsidR="00E63177" w:rsidRPr="00556545">
        <w:rPr>
          <w:rFonts w:ascii="Avenir Book" w:hAnsi="Avenir Book" w:cs="Times New Roman"/>
          <w:bCs/>
          <w:sz w:val="16"/>
          <w:szCs w:val="16"/>
        </w:rPr>
        <w:t>to</w:t>
      </w:r>
      <w:proofErr w:type="gramEnd"/>
      <w:r w:rsidR="00E63177" w:rsidRPr="00556545">
        <w:rPr>
          <w:rFonts w:ascii="Avenir Book" w:hAnsi="Avenir Book" w:cs="Times New Roman"/>
          <w:bCs/>
          <w:sz w:val="16"/>
          <w:szCs w:val="16"/>
        </w:rPr>
        <w:t xml:space="preserve"> enhance the understanding of the work. </w:t>
      </w:r>
      <w:proofErr w:type="gramStart"/>
      <w:r w:rsidR="00C15D39" w:rsidRPr="00556545">
        <w:rPr>
          <w:rFonts w:ascii="Avenir Book" w:hAnsi="Avenir Book" w:cs="Times New Roman"/>
          <w:bCs/>
          <w:sz w:val="16"/>
          <w:szCs w:val="16"/>
        </w:rPr>
        <w:t>So</w:t>
      </w:r>
      <w:proofErr w:type="gramEnd"/>
      <w:r w:rsidR="00C15D39" w:rsidRPr="00556545">
        <w:rPr>
          <w:rFonts w:ascii="Avenir Book" w:hAnsi="Avenir Book" w:cs="Times New Roman"/>
          <w:bCs/>
          <w:sz w:val="16"/>
          <w:szCs w:val="16"/>
        </w:rPr>
        <w:t xml:space="preserve"> you will have to be able decide how you wish to interpret the work and why you wish to relate to a particular set of ideas / method. </w:t>
      </w:r>
    </w:p>
    <w:p w14:paraId="55A3C928" w14:textId="425F2512" w:rsidR="007E7336" w:rsidRPr="00556545" w:rsidRDefault="00C15D39" w:rsidP="00E5458F">
      <w:pPr>
        <w:pStyle w:val="BodyText"/>
        <w:numPr>
          <w:ilvl w:val="0"/>
          <w:numId w:val="18"/>
        </w:numPr>
        <w:ind w:left="567" w:hanging="567"/>
        <w:jc w:val="left"/>
        <w:rPr>
          <w:rFonts w:ascii="Avenir Book" w:hAnsi="Avenir Book" w:cs="Times New Roman"/>
          <w:bCs/>
          <w:sz w:val="16"/>
          <w:szCs w:val="16"/>
        </w:rPr>
      </w:pPr>
      <w:r w:rsidRPr="00556545">
        <w:rPr>
          <w:rFonts w:ascii="Avenir Book" w:hAnsi="Avenir Book" w:cs="Times New Roman"/>
          <w:b/>
          <w:sz w:val="16"/>
          <w:szCs w:val="16"/>
        </w:rPr>
        <w:t>Remember</w:t>
      </w:r>
      <w:r w:rsidRPr="00556545">
        <w:rPr>
          <w:rFonts w:ascii="Avenir Book" w:hAnsi="Avenir Book" w:cs="Times New Roman"/>
          <w:bCs/>
          <w:sz w:val="16"/>
          <w:szCs w:val="16"/>
        </w:rPr>
        <w:t xml:space="preserve">, there is not necessarily </w:t>
      </w:r>
      <w:r w:rsidR="002A63A8">
        <w:rPr>
          <w:rFonts w:ascii="Avenir Book" w:hAnsi="Avenir Book" w:cs="Times New Roman"/>
          <w:bCs/>
          <w:sz w:val="16"/>
          <w:szCs w:val="16"/>
        </w:rPr>
        <w:t>a single</w:t>
      </w:r>
      <w:r w:rsidRPr="00556545">
        <w:rPr>
          <w:rFonts w:ascii="Avenir Book" w:hAnsi="Avenir Book" w:cs="Times New Roman"/>
          <w:bCs/>
          <w:sz w:val="16"/>
          <w:szCs w:val="16"/>
        </w:rPr>
        <w:t xml:space="preserve"> ‘correct’ </w:t>
      </w:r>
      <w:r w:rsidR="002A63A8">
        <w:rPr>
          <w:rFonts w:ascii="Avenir Book" w:hAnsi="Avenir Book" w:cs="Times New Roman"/>
          <w:bCs/>
          <w:sz w:val="16"/>
          <w:szCs w:val="16"/>
        </w:rPr>
        <w:t xml:space="preserve">interpretation. </w:t>
      </w:r>
      <w:r w:rsidR="00012440">
        <w:rPr>
          <w:rFonts w:ascii="Avenir Book" w:hAnsi="Avenir Book" w:cs="Times New Roman"/>
          <w:bCs/>
          <w:sz w:val="16"/>
          <w:szCs w:val="16"/>
        </w:rPr>
        <w:t xml:space="preserve">A work of art / architecture can be interpreted in </w:t>
      </w:r>
      <w:proofErr w:type="gramStart"/>
      <w:r w:rsidR="00012440">
        <w:rPr>
          <w:rFonts w:ascii="Avenir Book" w:hAnsi="Avenir Book" w:cs="Times New Roman"/>
          <w:bCs/>
          <w:sz w:val="16"/>
          <w:szCs w:val="16"/>
        </w:rPr>
        <w:t xml:space="preserve">many </w:t>
      </w:r>
      <w:r w:rsidR="00012440" w:rsidRPr="00012440">
        <w:rPr>
          <w:rFonts w:ascii="Avenir Book" w:hAnsi="Avenir Book" w:cs="Times New Roman"/>
          <w:bCs/>
          <w:i/>
          <w:iCs/>
          <w:sz w:val="16"/>
          <w:szCs w:val="16"/>
        </w:rPr>
        <w:t>different</w:t>
      </w:r>
      <w:r w:rsidR="00012440">
        <w:rPr>
          <w:rFonts w:ascii="Avenir Book" w:hAnsi="Avenir Book" w:cs="Times New Roman"/>
          <w:bCs/>
          <w:sz w:val="16"/>
          <w:szCs w:val="16"/>
        </w:rPr>
        <w:t xml:space="preserve"> ways</w:t>
      </w:r>
      <w:proofErr w:type="gramEnd"/>
      <w:r w:rsidR="00012440">
        <w:rPr>
          <w:rFonts w:ascii="Avenir Book" w:hAnsi="Avenir Book" w:cs="Times New Roman"/>
          <w:bCs/>
          <w:sz w:val="16"/>
          <w:szCs w:val="16"/>
        </w:rPr>
        <w:t xml:space="preserve">. They key here is for you to be able to decide </w:t>
      </w:r>
      <w:r w:rsidR="001D141D">
        <w:rPr>
          <w:rFonts w:ascii="Avenir Book" w:hAnsi="Avenir Book" w:cs="Times New Roman"/>
          <w:bCs/>
          <w:sz w:val="16"/>
          <w:szCs w:val="16"/>
        </w:rPr>
        <w:t>on a particular method of interpretation that is productive and that perhaps produces new and insightful understanding of the work in question.</w:t>
      </w:r>
    </w:p>
    <w:p w14:paraId="6782EF38" w14:textId="77777777" w:rsidR="00515E43" w:rsidRPr="0087466A" w:rsidRDefault="00515E43" w:rsidP="001C22BE">
      <w:pPr>
        <w:pStyle w:val="BodyText"/>
        <w:jc w:val="left"/>
        <w:rPr>
          <w:rFonts w:ascii="Avenir Book" w:hAnsi="Avenir Book" w:cs="Times New Roman"/>
          <w:sz w:val="16"/>
          <w:szCs w:val="16"/>
        </w:rPr>
      </w:pPr>
    </w:p>
    <w:p w14:paraId="219B7880" w14:textId="77777777" w:rsidR="001B313D" w:rsidRDefault="001B313D" w:rsidP="001C22BE">
      <w:pPr>
        <w:rPr>
          <w:rFonts w:ascii="Avenir Book" w:hAnsi="Avenir Book"/>
          <w:sz w:val="16"/>
          <w:szCs w:val="16"/>
        </w:rPr>
      </w:pPr>
    </w:p>
    <w:p w14:paraId="346045FB" w14:textId="0BBC563D" w:rsidR="001D141D" w:rsidRDefault="00E57605" w:rsidP="001C22BE">
      <w:pPr>
        <w:rPr>
          <w:rFonts w:ascii="Avenir Book" w:hAnsi="Avenir Book"/>
          <w:b/>
          <w:bCs/>
          <w:sz w:val="16"/>
          <w:szCs w:val="16"/>
        </w:rPr>
      </w:pPr>
      <w:r w:rsidRPr="00E57605">
        <w:rPr>
          <w:rFonts w:ascii="Avenir Book" w:hAnsi="Avenir Book"/>
          <w:b/>
          <w:bCs/>
          <w:sz w:val="16"/>
          <w:szCs w:val="16"/>
        </w:rPr>
        <w:t>May 2</w:t>
      </w:r>
    </w:p>
    <w:p w14:paraId="62A71EF4" w14:textId="77777777" w:rsidR="00E57605" w:rsidRDefault="00E57605" w:rsidP="001C22BE">
      <w:pPr>
        <w:rPr>
          <w:rFonts w:ascii="Avenir Book" w:hAnsi="Avenir Book"/>
          <w:b/>
          <w:bCs/>
          <w:sz w:val="16"/>
          <w:szCs w:val="16"/>
        </w:rPr>
      </w:pPr>
    </w:p>
    <w:p w14:paraId="0D1C6E7A" w14:textId="6133E191" w:rsidR="00E57605" w:rsidRDefault="00E57605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10.00 </w:t>
      </w:r>
      <w:r w:rsidR="00AB08FA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AB08FA">
        <w:rPr>
          <w:rFonts w:ascii="Avenir Book" w:hAnsi="Avenir Book"/>
          <w:sz w:val="16"/>
          <w:szCs w:val="16"/>
        </w:rPr>
        <w:t>Keilah</w:t>
      </w:r>
      <w:proofErr w:type="spellEnd"/>
      <w:r w:rsidR="00AB08FA">
        <w:rPr>
          <w:rFonts w:ascii="Avenir Book" w:hAnsi="Avenir Book"/>
          <w:sz w:val="16"/>
          <w:szCs w:val="16"/>
        </w:rPr>
        <w:t xml:space="preserve"> Silva-Flores</w:t>
      </w:r>
    </w:p>
    <w:p w14:paraId="16D18302" w14:textId="1E56E586" w:rsidR="00AB08FA" w:rsidRDefault="00AB08FA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10.15 </w:t>
      </w:r>
      <w:r w:rsidR="00E35975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E35975">
        <w:rPr>
          <w:rFonts w:ascii="Avenir Book" w:hAnsi="Avenir Book"/>
          <w:sz w:val="16"/>
          <w:szCs w:val="16"/>
        </w:rPr>
        <w:t>Maria di Pasquale</w:t>
      </w:r>
    </w:p>
    <w:p w14:paraId="2801C4B0" w14:textId="56441466" w:rsidR="00E35975" w:rsidRDefault="00E35975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10.30 </w:t>
      </w:r>
      <w:r w:rsidR="00142A49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142A49">
        <w:rPr>
          <w:rFonts w:ascii="Avenir Book" w:hAnsi="Avenir Book"/>
          <w:sz w:val="16"/>
          <w:szCs w:val="16"/>
        </w:rPr>
        <w:t>Denisa</w:t>
      </w:r>
      <w:proofErr w:type="spellEnd"/>
      <w:r w:rsidR="00142A49">
        <w:rPr>
          <w:rFonts w:ascii="Avenir Book" w:hAnsi="Avenir Book"/>
          <w:sz w:val="16"/>
          <w:szCs w:val="16"/>
        </w:rPr>
        <w:t xml:space="preserve"> </w:t>
      </w:r>
      <w:proofErr w:type="spellStart"/>
      <w:r w:rsidR="00142A49">
        <w:rPr>
          <w:rFonts w:ascii="Avenir Book" w:hAnsi="Avenir Book"/>
          <w:sz w:val="16"/>
          <w:szCs w:val="16"/>
        </w:rPr>
        <w:t>Kadlčíková</w:t>
      </w:r>
      <w:proofErr w:type="spellEnd"/>
    </w:p>
    <w:p w14:paraId="0D2F3F68" w14:textId="77777777" w:rsidR="00142A49" w:rsidRDefault="00142A49" w:rsidP="001C22BE">
      <w:pPr>
        <w:rPr>
          <w:rFonts w:ascii="Avenir Book" w:hAnsi="Avenir Book"/>
          <w:sz w:val="16"/>
          <w:szCs w:val="16"/>
        </w:rPr>
      </w:pPr>
    </w:p>
    <w:p w14:paraId="669A7172" w14:textId="2EC44BED" w:rsidR="00142A49" w:rsidRDefault="00142A49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11.15 </w:t>
      </w:r>
      <w:r w:rsidR="00973189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973189">
        <w:rPr>
          <w:rFonts w:ascii="Avenir Book" w:hAnsi="Avenir Book"/>
          <w:sz w:val="16"/>
          <w:szCs w:val="16"/>
        </w:rPr>
        <w:t xml:space="preserve">Margarita </w:t>
      </w:r>
      <w:proofErr w:type="spellStart"/>
      <w:r w:rsidR="00973189">
        <w:rPr>
          <w:rFonts w:ascii="Avenir Book" w:hAnsi="Avenir Book"/>
          <w:sz w:val="16"/>
          <w:szCs w:val="16"/>
        </w:rPr>
        <w:t>Khakhanova</w:t>
      </w:r>
      <w:proofErr w:type="spellEnd"/>
    </w:p>
    <w:p w14:paraId="3F9EB0EC" w14:textId="6A4A94BE" w:rsidR="00973189" w:rsidRDefault="00973189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11.30 </w:t>
      </w:r>
      <w:r w:rsidR="00D94FF6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D94FF6">
        <w:rPr>
          <w:rFonts w:ascii="Avenir Book" w:hAnsi="Avenir Book"/>
          <w:sz w:val="16"/>
          <w:szCs w:val="16"/>
        </w:rPr>
        <w:t xml:space="preserve">Ramon </w:t>
      </w:r>
      <w:proofErr w:type="spellStart"/>
      <w:r w:rsidR="00D94FF6">
        <w:rPr>
          <w:rFonts w:ascii="Avenir Book" w:hAnsi="Avenir Book"/>
          <w:sz w:val="16"/>
          <w:szCs w:val="16"/>
        </w:rPr>
        <w:t>Durman</w:t>
      </w:r>
      <w:proofErr w:type="spellEnd"/>
    </w:p>
    <w:p w14:paraId="109E2F5E" w14:textId="2F73FE5B" w:rsidR="00D94FF6" w:rsidRDefault="00D94FF6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11.45 – Lara </w:t>
      </w:r>
      <w:proofErr w:type="spellStart"/>
      <w:r>
        <w:rPr>
          <w:rFonts w:ascii="Avenir Book" w:hAnsi="Avenir Book"/>
          <w:sz w:val="16"/>
          <w:szCs w:val="16"/>
        </w:rPr>
        <w:t>Emig</w:t>
      </w:r>
      <w:proofErr w:type="spellEnd"/>
    </w:p>
    <w:p w14:paraId="44EC2FF9" w14:textId="77777777" w:rsidR="00D94FF6" w:rsidRDefault="00D94FF6" w:rsidP="001C22BE">
      <w:pPr>
        <w:rPr>
          <w:rFonts w:ascii="Avenir Book" w:hAnsi="Avenir Book"/>
          <w:sz w:val="16"/>
          <w:szCs w:val="16"/>
        </w:rPr>
      </w:pPr>
    </w:p>
    <w:p w14:paraId="7C9753EF" w14:textId="233C213B" w:rsidR="00D94FF6" w:rsidRPr="00D94FF6" w:rsidRDefault="00D94FF6" w:rsidP="001C22BE">
      <w:pPr>
        <w:rPr>
          <w:rFonts w:ascii="Avenir Book" w:hAnsi="Avenir Book"/>
          <w:b/>
          <w:bCs/>
          <w:sz w:val="16"/>
          <w:szCs w:val="16"/>
        </w:rPr>
      </w:pPr>
      <w:r w:rsidRPr="00D94FF6">
        <w:rPr>
          <w:rFonts w:ascii="Avenir Book" w:hAnsi="Avenir Book"/>
          <w:b/>
          <w:bCs/>
          <w:sz w:val="16"/>
          <w:szCs w:val="16"/>
        </w:rPr>
        <w:t>May 3</w:t>
      </w:r>
    </w:p>
    <w:p w14:paraId="525C83F4" w14:textId="77777777" w:rsidR="00D94FF6" w:rsidRDefault="00D94FF6" w:rsidP="001C22BE">
      <w:pPr>
        <w:rPr>
          <w:rFonts w:ascii="Avenir Book" w:hAnsi="Avenir Book"/>
          <w:sz w:val="16"/>
          <w:szCs w:val="16"/>
        </w:rPr>
      </w:pPr>
    </w:p>
    <w:p w14:paraId="0748106D" w14:textId="265C0E75" w:rsidR="00D94FF6" w:rsidRDefault="00B135D0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14.00 </w:t>
      </w:r>
      <w:r w:rsidR="00100FB4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100FB4">
        <w:rPr>
          <w:rFonts w:ascii="Avenir Book" w:hAnsi="Avenir Book"/>
          <w:sz w:val="16"/>
          <w:szCs w:val="16"/>
        </w:rPr>
        <w:t>Veronika Kovalenko</w:t>
      </w:r>
    </w:p>
    <w:p w14:paraId="7B2A9DB8" w14:textId="41F0CDFE" w:rsidR="00100FB4" w:rsidRDefault="00100FB4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14.15 </w:t>
      </w:r>
      <w:r w:rsidR="008B3789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8B3789">
        <w:rPr>
          <w:rFonts w:ascii="Avenir Book" w:hAnsi="Avenir Book"/>
          <w:sz w:val="16"/>
          <w:szCs w:val="16"/>
        </w:rPr>
        <w:t>Adéla</w:t>
      </w:r>
      <w:proofErr w:type="spellEnd"/>
      <w:r w:rsidR="008B3789">
        <w:rPr>
          <w:rFonts w:ascii="Avenir Book" w:hAnsi="Avenir Book"/>
          <w:sz w:val="16"/>
          <w:szCs w:val="16"/>
        </w:rPr>
        <w:t xml:space="preserve"> </w:t>
      </w:r>
      <w:proofErr w:type="spellStart"/>
      <w:r w:rsidR="008B3789">
        <w:rPr>
          <w:rFonts w:ascii="Avenir Book" w:hAnsi="Avenir Book"/>
          <w:sz w:val="16"/>
          <w:szCs w:val="16"/>
        </w:rPr>
        <w:t>Lisáková</w:t>
      </w:r>
      <w:proofErr w:type="spellEnd"/>
    </w:p>
    <w:p w14:paraId="0C291C0A" w14:textId="11875BF1" w:rsidR="008B3789" w:rsidRDefault="008B3789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14.30 </w:t>
      </w:r>
      <w:r w:rsidR="00E6248E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E6248E">
        <w:rPr>
          <w:rFonts w:ascii="Avenir Book" w:hAnsi="Avenir Book"/>
          <w:sz w:val="16"/>
          <w:szCs w:val="16"/>
        </w:rPr>
        <w:t>Barbora</w:t>
      </w:r>
      <w:proofErr w:type="spellEnd"/>
      <w:r w:rsidR="00E6248E">
        <w:rPr>
          <w:rFonts w:ascii="Avenir Book" w:hAnsi="Avenir Book"/>
          <w:sz w:val="16"/>
          <w:szCs w:val="16"/>
        </w:rPr>
        <w:t xml:space="preserve"> </w:t>
      </w:r>
      <w:proofErr w:type="spellStart"/>
      <w:r w:rsidR="00E6248E">
        <w:rPr>
          <w:rFonts w:ascii="Avenir Book" w:hAnsi="Avenir Book"/>
          <w:sz w:val="16"/>
          <w:szCs w:val="16"/>
        </w:rPr>
        <w:t>Macháčková</w:t>
      </w:r>
      <w:proofErr w:type="spellEnd"/>
    </w:p>
    <w:p w14:paraId="5302CA2B" w14:textId="7A64155D" w:rsidR="00E6248E" w:rsidRDefault="00E6248E" w:rsidP="001C22BE">
      <w:pPr>
        <w:rPr>
          <w:rFonts w:ascii="Avenir Book" w:hAnsi="Avenir Book"/>
          <w:sz w:val="16"/>
          <w:szCs w:val="16"/>
        </w:rPr>
      </w:pPr>
    </w:p>
    <w:p w14:paraId="19127C87" w14:textId="5375810F" w:rsidR="00E6248E" w:rsidRDefault="00E6248E" w:rsidP="001C22BE">
      <w:pPr>
        <w:rPr>
          <w:rFonts w:ascii="Avenir Book" w:hAnsi="Avenir Book"/>
          <w:sz w:val="16"/>
          <w:szCs w:val="16"/>
          <w:lang w:val="cs-CZ"/>
        </w:rPr>
      </w:pPr>
      <w:r>
        <w:rPr>
          <w:rFonts w:ascii="Avenir Book" w:hAnsi="Avenir Book"/>
          <w:sz w:val="16"/>
          <w:szCs w:val="16"/>
        </w:rPr>
        <w:t xml:space="preserve">15.30 </w:t>
      </w:r>
      <w:r w:rsidR="009C0AA7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9C0AA7">
        <w:rPr>
          <w:rFonts w:ascii="Avenir Book" w:hAnsi="Avenir Book"/>
          <w:sz w:val="16"/>
          <w:szCs w:val="16"/>
        </w:rPr>
        <w:t>Karolína</w:t>
      </w:r>
      <w:proofErr w:type="spellEnd"/>
      <w:r w:rsidR="009C0AA7">
        <w:rPr>
          <w:rFonts w:ascii="Avenir Book" w:hAnsi="Avenir Book"/>
          <w:sz w:val="16"/>
          <w:szCs w:val="16"/>
        </w:rPr>
        <w:t xml:space="preserve"> </w:t>
      </w:r>
      <w:proofErr w:type="spellStart"/>
      <w:r w:rsidR="009C0AA7">
        <w:rPr>
          <w:rFonts w:ascii="Avenir Book" w:hAnsi="Avenir Book"/>
          <w:sz w:val="16"/>
          <w:szCs w:val="16"/>
        </w:rPr>
        <w:t>Sm</w:t>
      </w:r>
      <w:r w:rsidR="009C0AA7">
        <w:rPr>
          <w:rFonts w:ascii="Avenir Book" w:hAnsi="Avenir Book"/>
          <w:sz w:val="16"/>
          <w:szCs w:val="16"/>
          <w:lang w:val="cs-CZ"/>
        </w:rPr>
        <w:t>ýkalová</w:t>
      </w:r>
      <w:proofErr w:type="spellEnd"/>
    </w:p>
    <w:p w14:paraId="361C4BC9" w14:textId="00E9E78C" w:rsidR="009C0AA7" w:rsidRDefault="009C0AA7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15.45 </w:t>
      </w:r>
      <w:r w:rsidR="002B566D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2B566D">
        <w:rPr>
          <w:rFonts w:ascii="Avenir Book" w:hAnsi="Avenir Book"/>
          <w:sz w:val="16"/>
          <w:szCs w:val="16"/>
        </w:rPr>
        <w:t xml:space="preserve">Jana </w:t>
      </w:r>
      <w:proofErr w:type="spellStart"/>
      <w:r w:rsidR="002B566D">
        <w:rPr>
          <w:rFonts w:ascii="Avenir Book" w:hAnsi="Avenir Book"/>
          <w:sz w:val="16"/>
          <w:szCs w:val="16"/>
        </w:rPr>
        <w:t>Černočka</w:t>
      </w:r>
      <w:proofErr w:type="spellEnd"/>
    </w:p>
    <w:p w14:paraId="35F6AE71" w14:textId="43CBF3F7" w:rsidR="002B566D" w:rsidRDefault="002B566D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16.00 </w:t>
      </w:r>
      <w:r w:rsidR="00BF7E10">
        <w:rPr>
          <w:rFonts w:ascii="Avenir Book" w:hAnsi="Avenir Book"/>
          <w:sz w:val="16"/>
          <w:szCs w:val="16"/>
        </w:rPr>
        <w:t>– Charlotte Mallet</w:t>
      </w:r>
    </w:p>
    <w:p w14:paraId="7DE74316" w14:textId="77777777" w:rsidR="00BF7E10" w:rsidRDefault="00BF7E10" w:rsidP="001C22BE">
      <w:pPr>
        <w:rPr>
          <w:rFonts w:ascii="Avenir Book" w:hAnsi="Avenir Book"/>
          <w:sz w:val="16"/>
          <w:szCs w:val="16"/>
        </w:rPr>
      </w:pPr>
    </w:p>
    <w:p w14:paraId="6F35DF21" w14:textId="07F706C2" w:rsidR="00BF7E10" w:rsidRDefault="00BF7E10" w:rsidP="001C22BE">
      <w:pPr>
        <w:rPr>
          <w:rFonts w:ascii="Avenir Book" w:hAnsi="Avenir Book"/>
          <w:b/>
          <w:bCs/>
          <w:sz w:val="16"/>
          <w:szCs w:val="16"/>
        </w:rPr>
      </w:pPr>
      <w:r w:rsidRPr="001D640D">
        <w:rPr>
          <w:rFonts w:ascii="Avenir Book" w:hAnsi="Avenir Book"/>
          <w:b/>
          <w:bCs/>
          <w:sz w:val="16"/>
          <w:szCs w:val="16"/>
        </w:rPr>
        <w:t xml:space="preserve">May </w:t>
      </w:r>
      <w:r w:rsidR="001D640D" w:rsidRPr="001D640D">
        <w:rPr>
          <w:rFonts w:ascii="Avenir Book" w:hAnsi="Avenir Book"/>
          <w:b/>
          <w:bCs/>
          <w:sz w:val="16"/>
          <w:szCs w:val="16"/>
        </w:rPr>
        <w:t>5</w:t>
      </w:r>
    </w:p>
    <w:p w14:paraId="446E46CC" w14:textId="77777777" w:rsidR="001D640D" w:rsidRDefault="001D640D" w:rsidP="001C22BE">
      <w:pPr>
        <w:rPr>
          <w:rFonts w:ascii="Avenir Book" w:hAnsi="Avenir Book"/>
          <w:b/>
          <w:bCs/>
          <w:sz w:val="16"/>
          <w:szCs w:val="16"/>
        </w:rPr>
      </w:pPr>
    </w:p>
    <w:p w14:paraId="4CDF3122" w14:textId="26A2B218" w:rsidR="001D640D" w:rsidRDefault="002331E8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10.00 – </w:t>
      </w:r>
      <w:proofErr w:type="spellStart"/>
      <w:r>
        <w:rPr>
          <w:rFonts w:ascii="Avenir Book" w:hAnsi="Avenir Book"/>
          <w:sz w:val="16"/>
          <w:szCs w:val="16"/>
        </w:rPr>
        <w:t>Benedetta</w:t>
      </w:r>
      <w:proofErr w:type="spellEnd"/>
      <w:r>
        <w:rPr>
          <w:rFonts w:ascii="Avenir Book" w:hAnsi="Avenir Book"/>
          <w:sz w:val="16"/>
          <w:szCs w:val="16"/>
        </w:rPr>
        <w:t xml:space="preserve"> Puce</w:t>
      </w:r>
    </w:p>
    <w:p w14:paraId="1E7236B0" w14:textId="2818191C" w:rsidR="002331E8" w:rsidRDefault="002331E8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10.15 </w:t>
      </w:r>
      <w:r w:rsidR="00EF3E4D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EF3E4D">
        <w:rPr>
          <w:rFonts w:ascii="Avenir Book" w:hAnsi="Avenir Book"/>
          <w:sz w:val="16"/>
          <w:szCs w:val="16"/>
        </w:rPr>
        <w:t>Annalie</w:t>
      </w:r>
      <w:proofErr w:type="spellEnd"/>
      <w:r w:rsidR="00EF3E4D">
        <w:rPr>
          <w:rFonts w:ascii="Avenir Book" w:hAnsi="Avenir Book"/>
          <w:sz w:val="16"/>
          <w:szCs w:val="16"/>
        </w:rPr>
        <w:t xml:space="preserve"> </w:t>
      </w:r>
      <w:proofErr w:type="spellStart"/>
      <w:r w:rsidR="00EF3E4D">
        <w:rPr>
          <w:rFonts w:ascii="Avenir Book" w:hAnsi="Avenir Book"/>
          <w:sz w:val="16"/>
          <w:szCs w:val="16"/>
        </w:rPr>
        <w:t>Talve</w:t>
      </w:r>
      <w:proofErr w:type="spellEnd"/>
    </w:p>
    <w:p w14:paraId="6067EFCD" w14:textId="3002A6F8" w:rsidR="00EF3E4D" w:rsidRDefault="00EF3E4D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10.30 </w:t>
      </w:r>
      <w:r w:rsidR="004613E9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4613E9">
        <w:rPr>
          <w:rFonts w:ascii="Avenir Book" w:hAnsi="Avenir Book"/>
          <w:sz w:val="16"/>
          <w:szCs w:val="16"/>
        </w:rPr>
        <w:t>Ru-Juan Wang</w:t>
      </w:r>
    </w:p>
    <w:p w14:paraId="67620729" w14:textId="6A3A725A" w:rsidR="004613E9" w:rsidRDefault="004613E9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10.45 </w:t>
      </w:r>
      <w:r w:rsidR="002173AA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2173AA">
        <w:rPr>
          <w:rFonts w:ascii="Avenir Book" w:hAnsi="Avenir Book"/>
          <w:sz w:val="16"/>
          <w:szCs w:val="16"/>
        </w:rPr>
        <w:t>Maira</w:t>
      </w:r>
      <w:proofErr w:type="spellEnd"/>
      <w:r w:rsidR="002173AA">
        <w:rPr>
          <w:rFonts w:ascii="Avenir Book" w:hAnsi="Avenir Book"/>
          <w:sz w:val="16"/>
          <w:szCs w:val="16"/>
        </w:rPr>
        <w:t xml:space="preserve"> Shaikh</w:t>
      </w:r>
    </w:p>
    <w:p w14:paraId="7D246428" w14:textId="77777777" w:rsidR="002173AA" w:rsidRDefault="002173AA" w:rsidP="001C22BE">
      <w:pPr>
        <w:rPr>
          <w:rFonts w:ascii="Avenir Book" w:hAnsi="Avenir Book"/>
          <w:sz w:val="16"/>
          <w:szCs w:val="16"/>
        </w:rPr>
      </w:pPr>
    </w:p>
    <w:p w14:paraId="7C9D19E3" w14:textId="77777777" w:rsidR="002173AA" w:rsidRPr="002331E8" w:rsidRDefault="002173AA" w:rsidP="001C22BE">
      <w:pPr>
        <w:rPr>
          <w:rFonts w:ascii="Avenir Book" w:hAnsi="Avenir Book"/>
          <w:sz w:val="16"/>
          <w:szCs w:val="16"/>
        </w:rPr>
      </w:pPr>
    </w:p>
    <w:sectPr w:rsidR="002173AA" w:rsidRPr="002331E8" w:rsidSect="00A313DC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45DB" w14:textId="77777777" w:rsidR="00EE56C8" w:rsidRDefault="00EE56C8" w:rsidP="008459DB">
      <w:r>
        <w:separator/>
      </w:r>
    </w:p>
  </w:endnote>
  <w:endnote w:type="continuationSeparator" w:id="0">
    <w:p w14:paraId="05FD2B88" w14:textId="77777777" w:rsidR="00EE56C8" w:rsidRDefault="00EE56C8" w:rsidP="008459DB">
      <w:r>
        <w:continuationSeparator/>
      </w:r>
    </w:p>
  </w:endnote>
  <w:endnote w:type="continuationNotice" w:id="1">
    <w:p w14:paraId="1179EDB9" w14:textId="77777777" w:rsidR="00EE56C8" w:rsidRDefault="00EE5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d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91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545F8C42" w14:textId="32238220" w:rsidR="00F9603E" w:rsidRPr="006062BC" w:rsidRDefault="00F9603E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6062BC">
          <w:rPr>
            <w:rFonts w:asciiTheme="majorHAnsi" w:hAnsiTheme="majorHAnsi"/>
            <w:sz w:val="20"/>
            <w:szCs w:val="20"/>
          </w:rPr>
          <w:fldChar w:fldCharType="begin"/>
        </w:r>
        <w:r w:rsidRPr="006062B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062BC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1</w:t>
        </w:r>
        <w:r w:rsidRPr="006062BC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7094A474" w14:textId="77777777" w:rsidR="00F9603E" w:rsidRDefault="00F96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A420" w14:textId="77777777" w:rsidR="00EE56C8" w:rsidRDefault="00EE56C8" w:rsidP="008459DB">
      <w:r>
        <w:separator/>
      </w:r>
    </w:p>
  </w:footnote>
  <w:footnote w:type="continuationSeparator" w:id="0">
    <w:p w14:paraId="44CCA9AB" w14:textId="77777777" w:rsidR="00EE56C8" w:rsidRDefault="00EE56C8" w:rsidP="008459DB">
      <w:r>
        <w:continuationSeparator/>
      </w:r>
    </w:p>
  </w:footnote>
  <w:footnote w:type="continuationNotice" w:id="1">
    <w:p w14:paraId="61AE7F83" w14:textId="77777777" w:rsidR="00EE56C8" w:rsidRDefault="00EE5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5763507"/>
    <w:multiLevelType w:val="hybridMultilevel"/>
    <w:tmpl w:val="14D2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A76BD"/>
    <w:multiLevelType w:val="hybridMultilevel"/>
    <w:tmpl w:val="AB86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2F25"/>
    <w:multiLevelType w:val="hybridMultilevel"/>
    <w:tmpl w:val="11BCA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480"/>
    <w:multiLevelType w:val="hybridMultilevel"/>
    <w:tmpl w:val="4060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792"/>
    <w:multiLevelType w:val="hybridMultilevel"/>
    <w:tmpl w:val="A948C4D2"/>
    <w:lvl w:ilvl="0" w:tplc="D8D623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A0A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50D4"/>
    <w:multiLevelType w:val="hybridMultilevel"/>
    <w:tmpl w:val="21B0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13DF9"/>
    <w:multiLevelType w:val="hybridMultilevel"/>
    <w:tmpl w:val="07EC33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F2569"/>
    <w:multiLevelType w:val="hybridMultilevel"/>
    <w:tmpl w:val="E2DA4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60A3"/>
    <w:multiLevelType w:val="hybridMultilevel"/>
    <w:tmpl w:val="17E0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7D1E"/>
    <w:multiLevelType w:val="hybridMultilevel"/>
    <w:tmpl w:val="A948C4D2"/>
    <w:lvl w:ilvl="0" w:tplc="D8D623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A0A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53FB"/>
    <w:multiLevelType w:val="hybridMultilevel"/>
    <w:tmpl w:val="2DE0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F3A0F"/>
    <w:multiLevelType w:val="hybridMultilevel"/>
    <w:tmpl w:val="0A34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B3372"/>
    <w:multiLevelType w:val="hybridMultilevel"/>
    <w:tmpl w:val="BABAF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3422"/>
    <w:multiLevelType w:val="hybridMultilevel"/>
    <w:tmpl w:val="5D8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60AE"/>
    <w:multiLevelType w:val="hybridMultilevel"/>
    <w:tmpl w:val="5A143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59AE"/>
    <w:multiLevelType w:val="hybridMultilevel"/>
    <w:tmpl w:val="49FE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14181">
    <w:abstractNumId w:val="14"/>
  </w:num>
  <w:num w:numId="2" w16cid:durableId="384643271">
    <w:abstractNumId w:val="13"/>
  </w:num>
  <w:num w:numId="3" w16cid:durableId="1273971915">
    <w:abstractNumId w:val="16"/>
  </w:num>
  <w:num w:numId="4" w16cid:durableId="290668155">
    <w:abstractNumId w:val="17"/>
  </w:num>
  <w:num w:numId="5" w16cid:durableId="1698701736">
    <w:abstractNumId w:val="3"/>
  </w:num>
  <w:num w:numId="6" w16cid:durableId="1742872907">
    <w:abstractNumId w:val="15"/>
  </w:num>
  <w:num w:numId="7" w16cid:durableId="1534224675">
    <w:abstractNumId w:val="4"/>
  </w:num>
  <w:num w:numId="8" w16cid:durableId="1923877546">
    <w:abstractNumId w:val="12"/>
  </w:num>
  <w:num w:numId="9" w16cid:durableId="1095707162">
    <w:abstractNumId w:val="1"/>
  </w:num>
  <w:num w:numId="10" w16cid:durableId="1476147046">
    <w:abstractNumId w:val="5"/>
  </w:num>
  <w:num w:numId="11" w16cid:durableId="1752041799">
    <w:abstractNumId w:val="18"/>
  </w:num>
  <w:num w:numId="12" w16cid:durableId="1809087802">
    <w:abstractNumId w:val="7"/>
  </w:num>
  <w:num w:numId="13" w16cid:durableId="634720027">
    <w:abstractNumId w:val="2"/>
  </w:num>
  <w:num w:numId="14" w16cid:durableId="55474614">
    <w:abstractNumId w:val="6"/>
  </w:num>
  <w:num w:numId="15" w16cid:durableId="1618635003">
    <w:abstractNumId w:val="10"/>
  </w:num>
  <w:num w:numId="16" w16cid:durableId="1411081363">
    <w:abstractNumId w:val="8"/>
  </w:num>
  <w:num w:numId="17" w16cid:durableId="111287183">
    <w:abstractNumId w:val="9"/>
  </w:num>
  <w:num w:numId="18" w16cid:durableId="110920015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C5"/>
    <w:rsid w:val="000012A4"/>
    <w:rsid w:val="000033AB"/>
    <w:rsid w:val="00007400"/>
    <w:rsid w:val="000075B4"/>
    <w:rsid w:val="00007C6A"/>
    <w:rsid w:val="00012440"/>
    <w:rsid w:val="000143A4"/>
    <w:rsid w:val="00020748"/>
    <w:rsid w:val="000262B3"/>
    <w:rsid w:val="00027EF3"/>
    <w:rsid w:val="00030E2C"/>
    <w:rsid w:val="0003499F"/>
    <w:rsid w:val="00034C31"/>
    <w:rsid w:val="00036842"/>
    <w:rsid w:val="000448FF"/>
    <w:rsid w:val="00044B4A"/>
    <w:rsid w:val="00050DDE"/>
    <w:rsid w:val="00055977"/>
    <w:rsid w:val="00060FF5"/>
    <w:rsid w:val="00063BC6"/>
    <w:rsid w:val="0008003C"/>
    <w:rsid w:val="0008031E"/>
    <w:rsid w:val="00082AAE"/>
    <w:rsid w:val="00082B8A"/>
    <w:rsid w:val="00093776"/>
    <w:rsid w:val="00093ACF"/>
    <w:rsid w:val="000940AE"/>
    <w:rsid w:val="000A48D3"/>
    <w:rsid w:val="000A616B"/>
    <w:rsid w:val="000A6353"/>
    <w:rsid w:val="000A7EB9"/>
    <w:rsid w:val="000B46C4"/>
    <w:rsid w:val="000B47C6"/>
    <w:rsid w:val="000B556F"/>
    <w:rsid w:val="000B7F4A"/>
    <w:rsid w:val="000C3196"/>
    <w:rsid w:val="000C56C3"/>
    <w:rsid w:val="000D16A7"/>
    <w:rsid w:val="000D1C10"/>
    <w:rsid w:val="000E093E"/>
    <w:rsid w:val="000E3240"/>
    <w:rsid w:val="000F348B"/>
    <w:rsid w:val="000F35E6"/>
    <w:rsid w:val="000F6EAA"/>
    <w:rsid w:val="00100FB4"/>
    <w:rsid w:val="00101ECC"/>
    <w:rsid w:val="0010675C"/>
    <w:rsid w:val="00106772"/>
    <w:rsid w:val="001075CA"/>
    <w:rsid w:val="001102A2"/>
    <w:rsid w:val="00114151"/>
    <w:rsid w:val="001224C1"/>
    <w:rsid w:val="00123FFE"/>
    <w:rsid w:val="0012429C"/>
    <w:rsid w:val="0012500B"/>
    <w:rsid w:val="00125A07"/>
    <w:rsid w:val="00127896"/>
    <w:rsid w:val="00132FA8"/>
    <w:rsid w:val="001334E8"/>
    <w:rsid w:val="00142A49"/>
    <w:rsid w:val="00144055"/>
    <w:rsid w:val="001443CA"/>
    <w:rsid w:val="001473AC"/>
    <w:rsid w:val="00147528"/>
    <w:rsid w:val="001530EF"/>
    <w:rsid w:val="0015403E"/>
    <w:rsid w:val="0015491E"/>
    <w:rsid w:val="001644CB"/>
    <w:rsid w:val="00165984"/>
    <w:rsid w:val="00170635"/>
    <w:rsid w:val="001721DD"/>
    <w:rsid w:val="00174597"/>
    <w:rsid w:val="00180C8B"/>
    <w:rsid w:val="00181A63"/>
    <w:rsid w:val="00183245"/>
    <w:rsid w:val="00190E47"/>
    <w:rsid w:val="0019295B"/>
    <w:rsid w:val="001949FB"/>
    <w:rsid w:val="001A0ED8"/>
    <w:rsid w:val="001A1BDD"/>
    <w:rsid w:val="001A3C7C"/>
    <w:rsid w:val="001A65F3"/>
    <w:rsid w:val="001A6F8E"/>
    <w:rsid w:val="001A6FFC"/>
    <w:rsid w:val="001B313D"/>
    <w:rsid w:val="001B381F"/>
    <w:rsid w:val="001B7B87"/>
    <w:rsid w:val="001C22BE"/>
    <w:rsid w:val="001C66FB"/>
    <w:rsid w:val="001C74AE"/>
    <w:rsid w:val="001D072B"/>
    <w:rsid w:val="001D141D"/>
    <w:rsid w:val="001D271D"/>
    <w:rsid w:val="001D3EEF"/>
    <w:rsid w:val="001D5228"/>
    <w:rsid w:val="001D640D"/>
    <w:rsid w:val="001D77BB"/>
    <w:rsid w:val="001E3C8D"/>
    <w:rsid w:val="001F095F"/>
    <w:rsid w:val="001F0C18"/>
    <w:rsid w:val="001F0F42"/>
    <w:rsid w:val="001F59DC"/>
    <w:rsid w:val="001F5E42"/>
    <w:rsid w:val="001F7A37"/>
    <w:rsid w:val="00201565"/>
    <w:rsid w:val="00201DC9"/>
    <w:rsid w:val="0020393C"/>
    <w:rsid w:val="002039E4"/>
    <w:rsid w:val="00204C37"/>
    <w:rsid w:val="0020579F"/>
    <w:rsid w:val="00205F02"/>
    <w:rsid w:val="002079EF"/>
    <w:rsid w:val="002173AA"/>
    <w:rsid w:val="00220C10"/>
    <w:rsid w:val="002331E8"/>
    <w:rsid w:val="0024430D"/>
    <w:rsid w:val="00251175"/>
    <w:rsid w:val="00253DAB"/>
    <w:rsid w:val="002558E3"/>
    <w:rsid w:val="00257C49"/>
    <w:rsid w:val="0026317D"/>
    <w:rsid w:val="002651F2"/>
    <w:rsid w:val="0026615B"/>
    <w:rsid w:val="00266937"/>
    <w:rsid w:val="0027505D"/>
    <w:rsid w:val="002842FE"/>
    <w:rsid w:val="002854A9"/>
    <w:rsid w:val="00290D4F"/>
    <w:rsid w:val="002942B9"/>
    <w:rsid w:val="00296494"/>
    <w:rsid w:val="002A60AC"/>
    <w:rsid w:val="002A63A8"/>
    <w:rsid w:val="002A64E7"/>
    <w:rsid w:val="002A7327"/>
    <w:rsid w:val="002A7A06"/>
    <w:rsid w:val="002B0BE2"/>
    <w:rsid w:val="002B18BD"/>
    <w:rsid w:val="002B566D"/>
    <w:rsid w:val="002B70EC"/>
    <w:rsid w:val="002C1AF2"/>
    <w:rsid w:val="002C61B5"/>
    <w:rsid w:val="002C6323"/>
    <w:rsid w:val="002C772F"/>
    <w:rsid w:val="002D2500"/>
    <w:rsid w:val="002F0327"/>
    <w:rsid w:val="002F22B2"/>
    <w:rsid w:val="002F693E"/>
    <w:rsid w:val="002F75A5"/>
    <w:rsid w:val="003040E2"/>
    <w:rsid w:val="00305481"/>
    <w:rsid w:val="0030607E"/>
    <w:rsid w:val="00307CF5"/>
    <w:rsid w:val="00307EAF"/>
    <w:rsid w:val="003110DB"/>
    <w:rsid w:val="00334D44"/>
    <w:rsid w:val="00340235"/>
    <w:rsid w:val="00340FBF"/>
    <w:rsid w:val="003436C0"/>
    <w:rsid w:val="00346794"/>
    <w:rsid w:val="00347DF8"/>
    <w:rsid w:val="00351674"/>
    <w:rsid w:val="00353D4C"/>
    <w:rsid w:val="00355421"/>
    <w:rsid w:val="00356E47"/>
    <w:rsid w:val="00366AA2"/>
    <w:rsid w:val="003718AA"/>
    <w:rsid w:val="00382556"/>
    <w:rsid w:val="00383CEA"/>
    <w:rsid w:val="0039136B"/>
    <w:rsid w:val="0039521B"/>
    <w:rsid w:val="00395AE3"/>
    <w:rsid w:val="003A02E2"/>
    <w:rsid w:val="003A32F5"/>
    <w:rsid w:val="003A345E"/>
    <w:rsid w:val="003A3BD2"/>
    <w:rsid w:val="003A6A24"/>
    <w:rsid w:val="003B7788"/>
    <w:rsid w:val="003C4F0F"/>
    <w:rsid w:val="003D0BEF"/>
    <w:rsid w:val="003D141D"/>
    <w:rsid w:val="003D1C68"/>
    <w:rsid w:val="003E0664"/>
    <w:rsid w:val="003E1FC8"/>
    <w:rsid w:val="003E209A"/>
    <w:rsid w:val="003E72B6"/>
    <w:rsid w:val="003F32DB"/>
    <w:rsid w:val="004022B0"/>
    <w:rsid w:val="00405456"/>
    <w:rsid w:val="00405C9D"/>
    <w:rsid w:val="00406B84"/>
    <w:rsid w:val="0040719D"/>
    <w:rsid w:val="00410210"/>
    <w:rsid w:val="00410481"/>
    <w:rsid w:val="004117C6"/>
    <w:rsid w:val="00416C8B"/>
    <w:rsid w:val="00420545"/>
    <w:rsid w:val="004353F5"/>
    <w:rsid w:val="004417BB"/>
    <w:rsid w:val="00442C80"/>
    <w:rsid w:val="00442D4F"/>
    <w:rsid w:val="004432CB"/>
    <w:rsid w:val="00446967"/>
    <w:rsid w:val="00452788"/>
    <w:rsid w:val="00460497"/>
    <w:rsid w:val="004613E9"/>
    <w:rsid w:val="00463D83"/>
    <w:rsid w:val="004655AF"/>
    <w:rsid w:val="004674A6"/>
    <w:rsid w:val="00470300"/>
    <w:rsid w:val="00470AC5"/>
    <w:rsid w:val="004731F9"/>
    <w:rsid w:val="00475FDA"/>
    <w:rsid w:val="00477008"/>
    <w:rsid w:val="00481A4C"/>
    <w:rsid w:val="00494FD6"/>
    <w:rsid w:val="004956F0"/>
    <w:rsid w:val="00497DB3"/>
    <w:rsid w:val="004A30CB"/>
    <w:rsid w:val="004B131F"/>
    <w:rsid w:val="004B32C9"/>
    <w:rsid w:val="004C4A73"/>
    <w:rsid w:val="004C5A8B"/>
    <w:rsid w:val="004D0BA3"/>
    <w:rsid w:val="004D10F5"/>
    <w:rsid w:val="004D4D3D"/>
    <w:rsid w:val="004D51B6"/>
    <w:rsid w:val="004E240D"/>
    <w:rsid w:val="004E2C1D"/>
    <w:rsid w:val="004E57FF"/>
    <w:rsid w:val="004E6140"/>
    <w:rsid w:val="004F0855"/>
    <w:rsid w:val="004F0962"/>
    <w:rsid w:val="004F175B"/>
    <w:rsid w:val="005009DF"/>
    <w:rsid w:val="00507AA6"/>
    <w:rsid w:val="00513526"/>
    <w:rsid w:val="005141C8"/>
    <w:rsid w:val="00514DAE"/>
    <w:rsid w:val="00515E43"/>
    <w:rsid w:val="00525D4D"/>
    <w:rsid w:val="00527C1A"/>
    <w:rsid w:val="00527F5F"/>
    <w:rsid w:val="00532AF6"/>
    <w:rsid w:val="00536ED9"/>
    <w:rsid w:val="005373C5"/>
    <w:rsid w:val="0054327A"/>
    <w:rsid w:val="00550662"/>
    <w:rsid w:val="00553C34"/>
    <w:rsid w:val="00556545"/>
    <w:rsid w:val="005635FB"/>
    <w:rsid w:val="00580594"/>
    <w:rsid w:val="00582C10"/>
    <w:rsid w:val="00587D12"/>
    <w:rsid w:val="00592483"/>
    <w:rsid w:val="00595BAF"/>
    <w:rsid w:val="005966AE"/>
    <w:rsid w:val="005A3DD9"/>
    <w:rsid w:val="005A5966"/>
    <w:rsid w:val="005B2175"/>
    <w:rsid w:val="005B26D6"/>
    <w:rsid w:val="005B4644"/>
    <w:rsid w:val="005C1824"/>
    <w:rsid w:val="005C3795"/>
    <w:rsid w:val="005C4DDE"/>
    <w:rsid w:val="005D510E"/>
    <w:rsid w:val="005D56A2"/>
    <w:rsid w:val="005D667D"/>
    <w:rsid w:val="005E25F1"/>
    <w:rsid w:val="005E4D53"/>
    <w:rsid w:val="005E7666"/>
    <w:rsid w:val="006062BC"/>
    <w:rsid w:val="00606FCE"/>
    <w:rsid w:val="00612621"/>
    <w:rsid w:val="00614104"/>
    <w:rsid w:val="00614A2A"/>
    <w:rsid w:val="00614EC4"/>
    <w:rsid w:val="006163DE"/>
    <w:rsid w:val="006176BB"/>
    <w:rsid w:val="0062122E"/>
    <w:rsid w:val="006219D5"/>
    <w:rsid w:val="0062300C"/>
    <w:rsid w:val="00632A5F"/>
    <w:rsid w:val="006362A3"/>
    <w:rsid w:val="00642126"/>
    <w:rsid w:val="00645711"/>
    <w:rsid w:val="00645E83"/>
    <w:rsid w:val="0064684E"/>
    <w:rsid w:val="006475B2"/>
    <w:rsid w:val="00650F50"/>
    <w:rsid w:val="00653760"/>
    <w:rsid w:val="00656E4A"/>
    <w:rsid w:val="00674440"/>
    <w:rsid w:val="00676B96"/>
    <w:rsid w:val="0067798C"/>
    <w:rsid w:val="00682721"/>
    <w:rsid w:val="00685C46"/>
    <w:rsid w:val="00690B32"/>
    <w:rsid w:val="0069147C"/>
    <w:rsid w:val="00695721"/>
    <w:rsid w:val="006962A8"/>
    <w:rsid w:val="00696BC8"/>
    <w:rsid w:val="006A4DF4"/>
    <w:rsid w:val="006B380C"/>
    <w:rsid w:val="006B404D"/>
    <w:rsid w:val="006B5CB4"/>
    <w:rsid w:val="006C5B98"/>
    <w:rsid w:val="006C7470"/>
    <w:rsid w:val="006D54D6"/>
    <w:rsid w:val="006D65AD"/>
    <w:rsid w:val="006E0AE4"/>
    <w:rsid w:val="006E0FE2"/>
    <w:rsid w:val="006E1C5B"/>
    <w:rsid w:val="006E2F31"/>
    <w:rsid w:val="006E302B"/>
    <w:rsid w:val="006E3497"/>
    <w:rsid w:val="006E39BC"/>
    <w:rsid w:val="006E73D5"/>
    <w:rsid w:val="006F2201"/>
    <w:rsid w:val="00716668"/>
    <w:rsid w:val="00717E41"/>
    <w:rsid w:val="00720F39"/>
    <w:rsid w:val="0072234C"/>
    <w:rsid w:val="007266FB"/>
    <w:rsid w:val="00726743"/>
    <w:rsid w:val="00726C0E"/>
    <w:rsid w:val="00732E26"/>
    <w:rsid w:val="007441DD"/>
    <w:rsid w:val="00746F76"/>
    <w:rsid w:val="00763826"/>
    <w:rsid w:val="00764064"/>
    <w:rsid w:val="00766645"/>
    <w:rsid w:val="00767FA0"/>
    <w:rsid w:val="00770512"/>
    <w:rsid w:val="007753C4"/>
    <w:rsid w:val="007762C3"/>
    <w:rsid w:val="00780BE3"/>
    <w:rsid w:val="007842F1"/>
    <w:rsid w:val="007951B6"/>
    <w:rsid w:val="00796BB9"/>
    <w:rsid w:val="007A45BD"/>
    <w:rsid w:val="007A4AAD"/>
    <w:rsid w:val="007B0A42"/>
    <w:rsid w:val="007B138B"/>
    <w:rsid w:val="007B22A6"/>
    <w:rsid w:val="007B4BFF"/>
    <w:rsid w:val="007B6201"/>
    <w:rsid w:val="007B6D3C"/>
    <w:rsid w:val="007C331C"/>
    <w:rsid w:val="007C68C1"/>
    <w:rsid w:val="007D34E4"/>
    <w:rsid w:val="007D6F3E"/>
    <w:rsid w:val="007E0DE5"/>
    <w:rsid w:val="007E1EC9"/>
    <w:rsid w:val="007E7336"/>
    <w:rsid w:val="007F020F"/>
    <w:rsid w:val="007F12AF"/>
    <w:rsid w:val="007F31A9"/>
    <w:rsid w:val="007F4F7A"/>
    <w:rsid w:val="007F5E0F"/>
    <w:rsid w:val="007F63F3"/>
    <w:rsid w:val="00802180"/>
    <w:rsid w:val="00807783"/>
    <w:rsid w:val="00811445"/>
    <w:rsid w:val="00812522"/>
    <w:rsid w:val="00815678"/>
    <w:rsid w:val="008162E5"/>
    <w:rsid w:val="00821788"/>
    <w:rsid w:val="0082463B"/>
    <w:rsid w:val="008266A4"/>
    <w:rsid w:val="00827AA5"/>
    <w:rsid w:val="00827D55"/>
    <w:rsid w:val="00827D82"/>
    <w:rsid w:val="008319A4"/>
    <w:rsid w:val="0083388E"/>
    <w:rsid w:val="00837D2C"/>
    <w:rsid w:val="00837D6B"/>
    <w:rsid w:val="008421F8"/>
    <w:rsid w:val="008438F9"/>
    <w:rsid w:val="008459DB"/>
    <w:rsid w:val="00851D95"/>
    <w:rsid w:val="0085703A"/>
    <w:rsid w:val="0085777E"/>
    <w:rsid w:val="00860CB2"/>
    <w:rsid w:val="00867198"/>
    <w:rsid w:val="008704FE"/>
    <w:rsid w:val="0087466A"/>
    <w:rsid w:val="00875D2D"/>
    <w:rsid w:val="008768B0"/>
    <w:rsid w:val="00877331"/>
    <w:rsid w:val="00890061"/>
    <w:rsid w:val="0089588D"/>
    <w:rsid w:val="0089614D"/>
    <w:rsid w:val="008B0839"/>
    <w:rsid w:val="008B2073"/>
    <w:rsid w:val="008B3789"/>
    <w:rsid w:val="008C030F"/>
    <w:rsid w:val="008C0DC8"/>
    <w:rsid w:val="008C21C2"/>
    <w:rsid w:val="008C2936"/>
    <w:rsid w:val="008C2B08"/>
    <w:rsid w:val="008C59BB"/>
    <w:rsid w:val="008D0515"/>
    <w:rsid w:val="008D1A3E"/>
    <w:rsid w:val="008D1F70"/>
    <w:rsid w:val="008D76E0"/>
    <w:rsid w:val="008E3777"/>
    <w:rsid w:val="008E63D1"/>
    <w:rsid w:val="008F5B6E"/>
    <w:rsid w:val="008F68CF"/>
    <w:rsid w:val="00903D03"/>
    <w:rsid w:val="00907D66"/>
    <w:rsid w:val="00910E06"/>
    <w:rsid w:val="00911CB3"/>
    <w:rsid w:val="009173FD"/>
    <w:rsid w:val="00920EC7"/>
    <w:rsid w:val="00930144"/>
    <w:rsid w:val="009301AA"/>
    <w:rsid w:val="0093079B"/>
    <w:rsid w:val="009330A0"/>
    <w:rsid w:val="00933369"/>
    <w:rsid w:val="009350EA"/>
    <w:rsid w:val="00941862"/>
    <w:rsid w:val="00941E2C"/>
    <w:rsid w:val="0094291A"/>
    <w:rsid w:val="00942AD9"/>
    <w:rsid w:val="00942FEC"/>
    <w:rsid w:val="00943208"/>
    <w:rsid w:val="009460F3"/>
    <w:rsid w:val="00952235"/>
    <w:rsid w:val="00956B32"/>
    <w:rsid w:val="00962829"/>
    <w:rsid w:val="0096346F"/>
    <w:rsid w:val="00966E35"/>
    <w:rsid w:val="0096743A"/>
    <w:rsid w:val="00970320"/>
    <w:rsid w:val="00970BF7"/>
    <w:rsid w:val="00971031"/>
    <w:rsid w:val="00973189"/>
    <w:rsid w:val="0097549B"/>
    <w:rsid w:val="009854DE"/>
    <w:rsid w:val="00987004"/>
    <w:rsid w:val="00996891"/>
    <w:rsid w:val="009B2C20"/>
    <w:rsid w:val="009C0AA7"/>
    <w:rsid w:val="009C0D45"/>
    <w:rsid w:val="009C135E"/>
    <w:rsid w:val="009C565F"/>
    <w:rsid w:val="009C7600"/>
    <w:rsid w:val="009D01F6"/>
    <w:rsid w:val="009D2369"/>
    <w:rsid w:val="009D522F"/>
    <w:rsid w:val="009E02A8"/>
    <w:rsid w:val="009E383E"/>
    <w:rsid w:val="009E3D06"/>
    <w:rsid w:val="009E662C"/>
    <w:rsid w:val="009E689B"/>
    <w:rsid w:val="009F1644"/>
    <w:rsid w:val="009F1C05"/>
    <w:rsid w:val="00A02FE1"/>
    <w:rsid w:val="00A0511D"/>
    <w:rsid w:val="00A10177"/>
    <w:rsid w:val="00A1403E"/>
    <w:rsid w:val="00A14AE0"/>
    <w:rsid w:val="00A2009E"/>
    <w:rsid w:val="00A313DC"/>
    <w:rsid w:val="00A32073"/>
    <w:rsid w:val="00A362D6"/>
    <w:rsid w:val="00A67761"/>
    <w:rsid w:val="00A72DD6"/>
    <w:rsid w:val="00A73BE6"/>
    <w:rsid w:val="00A81C0F"/>
    <w:rsid w:val="00A8383E"/>
    <w:rsid w:val="00A8561A"/>
    <w:rsid w:val="00A914EF"/>
    <w:rsid w:val="00A963DD"/>
    <w:rsid w:val="00A97F88"/>
    <w:rsid w:val="00AA34B1"/>
    <w:rsid w:val="00AA7352"/>
    <w:rsid w:val="00AB077C"/>
    <w:rsid w:val="00AB08FA"/>
    <w:rsid w:val="00AB2CA4"/>
    <w:rsid w:val="00AB3362"/>
    <w:rsid w:val="00AB5AE1"/>
    <w:rsid w:val="00AC283D"/>
    <w:rsid w:val="00AC2D3E"/>
    <w:rsid w:val="00AD01AB"/>
    <w:rsid w:val="00AD158C"/>
    <w:rsid w:val="00AD18B0"/>
    <w:rsid w:val="00AE3789"/>
    <w:rsid w:val="00AF3E22"/>
    <w:rsid w:val="00AF5AFC"/>
    <w:rsid w:val="00AF6138"/>
    <w:rsid w:val="00B00477"/>
    <w:rsid w:val="00B021AA"/>
    <w:rsid w:val="00B053AE"/>
    <w:rsid w:val="00B07B8A"/>
    <w:rsid w:val="00B135D0"/>
    <w:rsid w:val="00B1741F"/>
    <w:rsid w:val="00B17B91"/>
    <w:rsid w:val="00B20A14"/>
    <w:rsid w:val="00B2491C"/>
    <w:rsid w:val="00B254C0"/>
    <w:rsid w:val="00B3158D"/>
    <w:rsid w:val="00B3394B"/>
    <w:rsid w:val="00B36336"/>
    <w:rsid w:val="00B43682"/>
    <w:rsid w:val="00B458CF"/>
    <w:rsid w:val="00B4620D"/>
    <w:rsid w:val="00B463D9"/>
    <w:rsid w:val="00B53FA1"/>
    <w:rsid w:val="00B5704A"/>
    <w:rsid w:val="00B708D0"/>
    <w:rsid w:val="00B77096"/>
    <w:rsid w:val="00B777C9"/>
    <w:rsid w:val="00B84D99"/>
    <w:rsid w:val="00B865A1"/>
    <w:rsid w:val="00B86AE5"/>
    <w:rsid w:val="00B86DA3"/>
    <w:rsid w:val="00B87CC4"/>
    <w:rsid w:val="00B94F52"/>
    <w:rsid w:val="00BA6267"/>
    <w:rsid w:val="00BC3F3A"/>
    <w:rsid w:val="00BC4C8F"/>
    <w:rsid w:val="00BC5723"/>
    <w:rsid w:val="00BC5D9F"/>
    <w:rsid w:val="00BD4143"/>
    <w:rsid w:val="00BD53C8"/>
    <w:rsid w:val="00BE2B71"/>
    <w:rsid w:val="00BE4105"/>
    <w:rsid w:val="00BE7F6A"/>
    <w:rsid w:val="00BE7F9E"/>
    <w:rsid w:val="00BF0F6B"/>
    <w:rsid w:val="00BF1268"/>
    <w:rsid w:val="00BF5CE4"/>
    <w:rsid w:val="00BF7E10"/>
    <w:rsid w:val="00C036EF"/>
    <w:rsid w:val="00C04FFC"/>
    <w:rsid w:val="00C1046A"/>
    <w:rsid w:val="00C10C79"/>
    <w:rsid w:val="00C15D39"/>
    <w:rsid w:val="00C24B79"/>
    <w:rsid w:val="00C3542F"/>
    <w:rsid w:val="00C430E1"/>
    <w:rsid w:val="00C46AAA"/>
    <w:rsid w:val="00C5405F"/>
    <w:rsid w:val="00C60C90"/>
    <w:rsid w:val="00C620DA"/>
    <w:rsid w:val="00C64DC5"/>
    <w:rsid w:val="00C7216D"/>
    <w:rsid w:val="00C7716E"/>
    <w:rsid w:val="00C80CF3"/>
    <w:rsid w:val="00C95800"/>
    <w:rsid w:val="00C95AB2"/>
    <w:rsid w:val="00CA1CDA"/>
    <w:rsid w:val="00CB0EB9"/>
    <w:rsid w:val="00CB2D90"/>
    <w:rsid w:val="00CB617D"/>
    <w:rsid w:val="00CD24B2"/>
    <w:rsid w:val="00CD2DFD"/>
    <w:rsid w:val="00CD70E0"/>
    <w:rsid w:val="00CE0895"/>
    <w:rsid w:val="00CE104A"/>
    <w:rsid w:val="00CE3387"/>
    <w:rsid w:val="00CF18AC"/>
    <w:rsid w:val="00CF3D6E"/>
    <w:rsid w:val="00CF5CC4"/>
    <w:rsid w:val="00CF6577"/>
    <w:rsid w:val="00CF7705"/>
    <w:rsid w:val="00D0373F"/>
    <w:rsid w:val="00D045A1"/>
    <w:rsid w:val="00D1323C"/>
    <w:rsid w:val="00D20E78"/>
    <w:rsid w:val="00D24002"/>
    <w:rsid w:val="00D412EA"/>
    <w:rsid w:val="00D415A6"/>
    <w:rsid w:val="00D65090"/>
    <w:rsid w:val="00D667EF"/>
    <w:rsid w:val="00D672F4"/>
    <w:rsid w:val="00D719C4"/>
    <w:rsid w:val="00D741CF"/>
    <w:rsid w:val="00D80C3C"/>
    <w:rsid w:val="00D901CA"/>
    <w:rsid w:val="00D9217C"/>
    <w:rsid w:val="00D9436F"/>
    <w:rsid w:val="00D94FF6"/>
    <w:rsid w:val="00DA66F9"/>
    <w:rsid w:val="00DB0DA4"/>
    <w:rsid w:val="00DB43ED"/>
    <w:rsid w:val="00DB4DBE"/>
    <w:rsid w:val="00DB6E17"/>
    <w:rsid w:val="00DC1B8B"/>
    <w:rsid w:val="00DC530B"/>
    <w:rsid w:val="00DC72A0"/>
    <w:rsid w:val="00DD3957"/>
    <w:rsid w:val="00DD6129"/>
    <w:rsid w:val="00DE2FB4"/>
    <w:rsid w:val="00DE337B"/>
    <w:rsid w:val="00DE4DB0"/>
    <w:rsid w:val="00DE6242"/>
    <w:rsid w:val="00DF3B74"/>
    <w:rsid w:val="00DF4F6C"/>
    <w:rsid w:val="00E15079"/>
    <w:rsid w:val="00E22065"/>
    <w:rsid w:val="00E35975"/>
    <w:rsid w:val="00E427B5"/>
    <w:rsid w:val="00E4506E"/>
    <w:rsid w:val="00E4511C"/>
    <w:rsid w:val="00E47816"/>
    <w:rsid w:val="00E51BFB"/>
    <w:rsid w:val="00E528A9"/>
    <w:rsid w:val="00E57605"/>
    <w:rsid w:val="00E60028"/>
    <w:rsid w:val="00E60956"/>
    <w:rsid w:val="00E6248E"/>
    <w:rsid w:val="00E63177"/>
    <w:rsid w:val="00E64E7C"/>
    <w:rsid w:val="00E8777E"/>
    <w:rsid w:val="00E930E3"/>
    <w:rsid w:val="00E94F93"/>
    <w:rsid w:val="00E96F8F"/>
    <w:rsid w:val="00EA301B"/>
    <w:rsid w:val="00EA392F"/>
    <w:rsid w:val="00EA3C48"/>
    <w:rsid w:val="00EB0517"/>
    <w:rsid w:val="00EB20A4"/>
    <w:rsid w:val="00EB3ED1"/>
    <w:rsid w:val="00EB4FDB"/>
    <w:rsid w:val="00EC059D"/>
    <w:rsid w:val="00EC13A3"/>
    <w:rsid w:val="00EC32F3"/>
    <w:rsid w:val="00EC39B4"/>
    <w:rsid w:val="00EC65FC"/>
    <w:rsid w:val="00EC7508"/>
    <w:rsid w:val="00EE0B0E"/>
    <w:rsid w:val="00EE21DF"/>
    <w:rsid w:val="00EE31F3"/>
    <w:rsid w:val="00EE56C8"/>
    <w:rsid w:val="00EE794C"/>
    <w:rsid w:val="00EF0FCE"/>
    <w:rsid w:val="00EF2289"/>
    <w:rsid w:val="00EF3E4D"/>
    <w:rsid w:val="00EF5A18"/>
    <w:rsid w:val="00F04F5B"/>
    <w:rsid w:val="00F050C8"/>
    <w:rsid w:val="00F07FAC"/>
    <w:rsid w:val="00F13FA2"/>
    <w:rsid w:val="00F24256"/>
    <w:rsid w:val="00F27445"/>
    <w:rsid w:val="00F309DA"/>
    <w:rsid w:val="00F36F63"/>
    <w:rsid w:val="00F37EC4"/>
    <w:rsid w:val="00F426E5"/>
    <w:rsid w:val="00F467B4"/>
    <w:rsid w:val="00F512FB"/>
    <w:rsid w:val="00F55595"/>
    <w:rsid w:val="00F6134C"/>
    <w:rsid w:val="00F63C70"/>
    <w:rsid w:val="00F72DB0"/>
    <w:rsid w:val="00F7701D"/>
    <w:rsid w:val="00F81257"/>
    <w:rsid w:val="00F81678"/>
    <w:rsid w:val="00F81687"/>
    <w:rsid w:val="00F81EC1"/>
    <w:rsid w:val="00F87D43"/>
    <w:rsid w:val="00F949DC"/>
    <w:rsid w:val="00F9603E"/>
    <w:rsid w:val="00FA09C5"/>
    <w:rsid w:val="00FA74A3"/>
    <w:rsid w:val="00FB1D04"/>
    <w:rsid w:val="00FB769E"/>
    <w:rsid w:val="00FB76F3"/>
    <w:rsid w:val="00FC3311"/>
    <w:rsid w:val="00FC510C"/>
    <w:rsid w:val="00FD2285"/>
    <w:rsid w:val="00FD7BC5"/>
    <w:rsid w:val="00FE055E"/>
    <w:rsid w:val="00FE2F02"/>
    <w:rsid w:val="00FE79FC"/>
    <w:rsid w:val="00FF612D"/>
    <w:rsid w:val="2D3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06F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" w:eastAsiaTheme="minorEastAsia" w:hAnsi="Baskerville" w:cs="Baskervill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5B98"/>
    <w:rPr>
      <w:rFonts w:ascii="Times New Roman" w:eastAsia="Times New Roman" w:hAnsi="Times New Roman" w:cs="Times New Roman"/>
      <w:color w:val="auto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C3311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3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4DC5"/>
    <w:pPr>
      <w:jc w:val="both"/>
    </w:pPr>
    <w:rPr>
      <w:rFonts w:ascii="Tahoma" w:hAnsi="Tahoma" w:cs="Tahoma"/>
      <w:sz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4DC5"/>
    <w:rPr>
      <w:rFonts w:ascii="Tahoma" w:eastAsia="Times New Roman" w:hAnsi="Tahoma" w:cs="Tahoma"/>
      <w:color w:val="auto"/>
      <w:sz w:val="18"/>
      <w:lang w:val="en-GB" w:eastAsia="ar-SA"/>
    </w:rPr>
  </w:style>
  <w:style w:type="paragraph" w:styleId="Header">
    <w:name w:val="header"/>
    <w:basedOn w:val="Normal"/>
    <w:link w:val="HeaderChar"/>
    <w:rsid w:val="00C64DC5"/>
    <w:pPr>
      <w:tabs>
        <w:tab w:val="center" w:pos="4513"/>
        <w:tab w:val="right" w:pos="9026"/>
      </w:tabs>
    </w:pPr>
    <w:rPr>
      <w:rFonts w:eastAsiaTheme="minorEastAsia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64DC5"/>
    <w:rPr>
      <w:rFonts w:ascii="Calibri" w:eastAsia="Calibri" w:hAnsi="Calibri" w:cs="Times New Roman"/>
      <w:color w:val="auto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DC5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C5"/>
    <w:rPr>
      <w:rFonts w:ascii="Lucida Grande" w:eastAsia="Calibri" w:hAnsi="Lucida Grande" w:cs="Lucida Grande"/>
      <w:color w:val="auto"/>
      <w:sz w:val="18"/>
      <w:szCs w:val="18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C64DC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64DC5"/>
  </w:style>
  <w:style w:type="table" w:styleId="TableGrid">
    <w:name w:val="Table Grid"/>
    <w:basedOn w:val="TableNormal"/>
    <w:uiPriority w:val="59"/>
    <w:rsid w:val="0083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A07"/>
    <w:pPr>
      <w:ind w:left="720"/>
      <w:contextualSpacing/>
    </w:pPr>
    <w:rPr>
      <w:rFonts w:eastAsiaTheme="minorEastAsia"/>
      <w:lang w:val="en-US" w:eastAsia="en-US"/>
    </w:rPr>
  </w:style>
  <w:style w:type="character" w:customStyle="1" w:styleId="text">
    <w:name w:val="text"/>
    <w:basedOn w:val="DefaultParagraphFont"/>
    <w:rsid w:val="005C3795"/>
  </w:style>
  <w:style w:type="character" w:customStyle="1" w:styleId="searchword">
    <w:name w:val="searchword"/>
    <w:basedOn w:val="DefaultParagraphFont"/>
    <w:rsid w:val="00C1046A"/>
  </w:style>
  <w:style w:type="paragraph" w:styleId="Footer">
    <w:name w:val="footer"/>
    <w:basedOn w:val="Normal"/>
    <w:link w:val="FooterChar"/>
    <w:uiPriority w:val="99"/>
    <w:unhideWhenUsed/>
    <w:rsid w:val="008459DB"/>
    <w:pPr>
      <w:tabs>
        <w:tab w:val="center" w:pos="4513"/>
        <w:tab w:val="right" w:pos="9026"/>
      </w:tabs>
    </w:pPr>
    <w:rPr>
      <w:rFonts w:eastAsiaTheme="minorEastAs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59DB"/>
    <w:rPr>
      <w:rFonts w:ascii="Calibri" w:eastAsia="Calibri" w:hAnsi="Calibri" w:cs="Times New Roman"/>
      <w:color w:val="auto"/>
      <w:sz w:val="22"/>
      <w:szCs w:val="22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651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1F2"/>
    <w:rPr>
      <w:rFonts w:eastAsiaTheme="minorEastAsia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1F2"/>
    <w:rPr>
      <w:rFonts w:ascii="Calibri" w:eastAsia="Calibri" w:hAnsi="Calibri" w:cs="Times New Roman"/>
      <w:color w:val="auto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1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1F2"/>
    <w:rPr>
      <w:rFonts w:ascii="Calibri" w:eastAsia="Calibri" w:hAnsi="Calibri" w:cs="Times New Roman"/>
      <w:b/>
      <w:bCs/>
      <w:color w:val="auto"/>
      <w:sz w:val="20"/>
      <w:szCs w:val="20"/>
      <w:lang w:val="en-GB" w:eastAsia="ar-SA"/>
    </w:rPr>
  </w:style>
  <w:style w:type="paragraph" w:customStyle="1" w:styleId="Default">
    <w:name w:val="Default"/>
    <w:rsid w:val="00996891"/>
    <w:pPr>
      <w:widowControl w:val="0"/>
      <w:autoSpaceDE w:val="0"/>
      <w:autoSpaceDN w:val="0"/>
      <w:adjustRightInd w:val="0"/>
    </w:pPr>
    <w:rPr>
      <w:rFonts w:ascii="Code" w:hAnsi="Code" w:cs="Code"/>
    </w:rPr>
  </w:style>
  <w:style w:type="paragraph" w:styleId="FootnoteText">
    <w:name w:val="footnote text"/>
    <w:basedOn w:val="Normal"/>
    <w:link w:val="FootnoteTextChar"/>
    <w:uiPriority w:val="99"/>
    <w:unhideWhenUsed/>
    <w:rsid w:val="002F75A5"/>
    <w:rPr>
      <w:rFonts w:ascii="Baskerville" w:eastAsiaTheme="minorEastAsia" w:hAnsi="Baskerville" w:cs="Baskerville"/>
      <w:color w:val="00000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75A5"/>
  </w:style>
  <w:style w:type="character" w:customStyle="1" w:styleId="Heading1Char">
    <w:name w:val="Heading 1 Char"/>
    <w:basedOn w:val="DefaultParagraphFont"/>
    <w:link w:val="Heading1"/>
    <w:uiPriority w:val="9"/>
    <w:rsid w:val="00FC3311"/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D510E"/>
    <w:rPr>
      <w:i/>
      <w:iCs/>
    </w:rPr>
  </w:style>
  <w:style w:type="character" w:styleId="Strong">
    <w:name w:val="Strong"/>
    <w:basedOn w:val="DefaultParagraphFont"/>
    <w:uiPriority w:val="22"/>
    <w:qFormat/>
    <w:rsid w:val="00F9603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A6353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character" w:styleId="UnresolvedMention">
    <w:name w:val="Unresolved Mention"/>
    <w:basedOn w:val="DefaultParagraphFont"/>
    <w:uiPriority w:val="99"/>
    <w:rsid w:val="00220C10"/>
    <w:rPr>
      <w:color w:val="605E5C"/>
      <w:shd w:val="clear" w:color="auto" w:fill="E1DFDD"/>
    </w:rPr>
  </w:style>
  <w:style w:type="character" w:customStyle="1" w:styleId="None">
    <w:name w:val="None"/>
    <w:rsid w:val="002A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Rampley</dc:creator>
  <cp:keywords/>
  <dc:description/>
  <cp:lastModifiedBy>Matthew Rampley</cp:lastModifiedBy>
  <cp:revision>32</cp:revision>
  <cp:lastPrinted>2020-09-23T07:48:00Z</cp:lastPrinted>
  <dcterms:created xsi:type="dcterms:W3CDTF">2023-04-13T07:43:00Z</dcterms:created>
  <dcterms:modified xsi:type="dcterms:W3CDTF">2023-04-13T08:07:00Z</dcterms:modified>
</cp:coreProperties>
</file>